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30" w:rsidRDefault="00795E30" w:rsidP="002C56A5">
      <w:pPr>
        <w:ind w:left="284"/>
        <w:rPr>
          <w:rFonts w:ascii="Times New Roman" w:hAnsi="Times New Roman" w:cs="Times New Roman"/>
          <w:sz w:val="28"/>
          <w:szCs w:val="28"/>
          <w:lang w:val="ru-RU"/>
        </w:rPr>
      </w:pPr>
      <w:bookmarkStart w:id="0" w:name="_GoBack"/>
      <w:bookmarkEnd w:id="0"/>
      <w:r>
        <w:rPr>
          <w:rFonts w:ascii="Times New Roman" w:hAnsi="Times New Roman" w:cs="Times New Roman"/>
          <w:noProof/>
          <w:sz w:val="28"/>
          <w:szCs w:val="28"/>
          <w:lang w:val="ru-RU" w:eastAsia="ru-RU"/>
        </w:rPr>
        <w:drawing>
          <wp:inline distT="0" distB="0" distL="0" distR="0">
            <wp:extent cx="4746625" cy="6709410"/>
            <wp:effectExtent l="19050" t="0" r="0" b="0"/>
            <wp:docPr id="1" name="Рисунок 0" descr="Цымдянкина_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ымдянкина_Литература.jpg"/>
                    <pic:cNvPicPr/>
                  </pic:nvPicPr>
                  <pic:blipFill>
                    <a:blip r:embed="rId8"/>
                    <a:stretch>
                      <a:fillRect/>
                    </a:stretch>
                  </pic:blipFill>
                  <pic:spPr>
                    <a:xfrm>
                      <a:off x="0" y="0"/>
                      <a:ext cx="4746625" cy="6709410"/>
                    </a:xfrm>
                    <a:prstGeom prst="rect">
                      <a:avLst/>
                    </a:prstGeom>
                  </pic:spPr>
                </pic:pic>
              </a:graphicData>
            </a:graphic>
          </wp:inline>
        </w:drawing>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ПОЯСНИТЕЛЬНАЯ ЗАПИСКА</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085F26">
        <w:rPr>
          <w:rFonts w:ascii="Times New Roman" w:hAnsi="Times New Roman" w:cs="Times New Roman"/>
          <w:sz w:val="28"/>
          <w:szCs w:val="28"/>
          <w:lang w:val="ru-RU"/>
        </w:rPr>
        <w:t>Минпросвещения</w:t>
      </w:r>
      <w:proofErr w:type="spellEnd"/>
      <w:r w:rsidRPr="00085F26">
        <w:rPr>
          <w:rFonts w:ascii="Times New Roman" w:hAnsi="Times New Roman" w:cs="Times New Roman"/>
          <w:sz w:val="28"/>
          <w:szCs w:val="28"/>
          <w:lang w:val="ru-RU"/>
        </w:rPr>
        <w:t xml:space="preserve"> России от 31.05.2021 г.   № 287, зарегистрирован </w:t>
      </w:r>
      <w:proofErr w:type="gramEnd"/>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roofErr w:type="gramEnd"/>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ОБЩАЯ ХАРАКТЕРИСТИКА УЧЕБНОГО ПРЕДМЕТА «ЛИТЕРАТУРА»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085F26">
        <w:rPr>
          <w:rFonts w:ascii="Times New Roman" w:hAnsi="Times New Roman" w:cs="Times New Roman"/>
          <w:sz w:val="28"/>
          <w:szCs w:val="28"/>
          <w:lang w:val="ru-RU"/>
        </w:rPr>
        <w:t>межпредметных</w:t>
      </w:r>
      <w:proofErr w:type="spellEnd"/>
      <w:r w:rsidRPr="00085F26">
        <w:rPr>
          <w:rFonts w:ascii="Times New Roman" w:hAnsi="Times New Roman" w:cs="Times New Roman"/>
          <w:sz w:val="28"/>
          <w:szCs w:val="28"/>
          <w:lang w:val="ru-RU"/>
        </w:rPr>
        <w:t xml:space="preserve"> связей с курсом русского языка, истории и предметов художественного цикла, что </w:t>
      </w:r>
      <w:r w:rsidRPr="00085F26">
        <w:rPr>
          <w:rFonts w:ascii="Times New Roman" w:hAnsi="Times New Roman" w:cs="Times New Roman"/>
          <w:sz w:val="28"/>
          <w:szCs w:val="28"/>
          <w:lang w:val="ru-RU"/>
        </w:rPr>
        <w:lastRenderedPageBreak/>
        <w:t xml:space="preserve">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w:t>
      </w:r>
      <w:proofErr w:type="gramStart"/>
      <w:r w:rsidRPr="00085F26">
        <w:rPr>
          <w:rFonts w:ascii="Times New Roman" w:hAnsi="Times New Roman" w:cs="Times New Roman"/>
          <w:sz w:val="28"/>
          <w:szCs w:val="28"/>
          <w:lang w:val="ru-RU"/>
        </w:rPr>
        <w:t>обучающихся</w:t>
      </w:r>
      <w:proofErr w:type="gramEnd"/>
      <w:r w:rsidRPr="00085F26">
        <w:rPr>
          <w:rFonts w:ascii="Times New Roman" w:hAnsi="Times New Roman" w:cs="Times New Roman"/>
          <w:sz w:val="28"/>
          <w:szCs w:val="28"/>
          <w:lang w:val="ru-RU"/>
        </w:rPr>
        <w:t xml:space="preserve"> перечислены при изучении каждой монографической или обзорной темы и направлены на достижение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планируемых результатов обучения.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ЦЕЛИ ИЗУЧЕНИЯ УЧЕБНОГО ПРЕДМЕТА «ЛИТЕРАТУРА»</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proofErr w:type="gramEnd"/>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w:t>
      </w:r>
      <w:proofErr w:type="gramEnd"/>
      <w:r w:rsidRPr="00085F26">
        <w:rPr>
          <w:rFonts w:ascii="Times New Roman" w:hAnsi="Times New Roman" w:cs="Times New Roman"/>
          <w:sz w:val="28"/>
          <w:szCs w:val="28"/>
          <w:lang w:val="ru-RU"/>
        </w:rPr>
        <w:t xml:space="preserve">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85F26">
        <w:rPr>
          <w:rFonts w:ascii="Times New Roman" w:hAnsi="Times New Roman" w:cs="Times New Roman"/>
          <w:sz w:val="28"/>
          <w:szCs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w:t>
      </w:r>
      <w:proofErr w:type="gramStart"/>
      <w:r w:rsidRPr="00085F26">
        <w:rPr>
          <w:rFonts w:ascii="Times New Roman" w:hAnsi="Times New Roman" w:cs="Times New Roman"/>
          <w:sz w:val="28"/>
          <w:szCs w:val="28"/>
          <w:lang w:val="ru-RU"/>
        </w:rPr>
        <w:t>к</w:t>
      </w:r>
      <w:proofErr w:type="gramEnd"/>
      <w:r w:rsidRPr="00085F26">
        <w:rPr>
          <w:rFonts w:ascii="Times New Roman" w:hAnsi="Times New Roman" w:cs="Times New Roman"/>
          <w:sz w:val="28"/>
          <w:szCs w:val="28"/>
          <w:lang w:val="ru-RU"/>
        </w:rPr>
        <w:t xml:space="preserve">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085F26">
        <w:rPr>
          <w:rFonts w:ascii="Times New Roman" w:hAnsi="Times New Roman" w:cs="Times New Roman"/>
          <w:sz w:val="28"/>
          <w:szCs w:val="28"/>
          <w:lang w:val="ru-RU"/>
        </w:rPr>
        <w:t>проблемы</w:t>
      </w:r>
      <w:proofErr w:type="gramEnd"/>
      <w:r w:rsidRPr="00085F26">
        <w:rPr>
          <w:rFonts w:ascii="Times New Roman" w:hAnsi="Times New Roman" w:cs="Times New Roman"/>
          <w:sz w:val="28"/>
          <w:szCs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критической оценки. </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w:t>
      </w:r>
      <w:r w:rsidRPr="00085F26">
        <w:rPr>
          <w:rFonts w:ascii="Times New Roman" w:hAnsi="Times New Roman" w:cs="Times New Roman"/>
          <w:sz w:val="28"/>
          <w:szCs w:val="28"/>
          <w:lang w:val="ru-RU"/>
        </w:rPr>
        <w:lastRenderedPageBreak/>
        <w:t>наизусть, владеть различными видами пересказа, участвовать в учебном диалоге, адекватно</w:t>
      </w:r>
      <w:proofErr w:type="gramEnd"/>
      <w:r w:rsidRPr="00085F26">
        <w:rPr>
          <w:rFonts w:ascii="Times New Roman" w:hAnsi="Times New Roman" w:cs="Times New Roman"/>
          <w:sz w:val="28"/>
          <w:szCs w:val="28"/>
          <w:lang w:val="ru-RU"/>
        </w:rPr>
        <w:t xml:space="preserve"> воспринимая чужую точку зрения и аргументированно отстаивая свою.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МЕСТО УЧЕБНОГО ПРЕДМЕТА «ЛИТЕРАТУРА» В УЧЕБНОМ ПЛАНЕ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r>
        <w:rPr>
          <w:rFonts w:ascii="Times New Roman" w:hAnsi="Times New Roman" w:cs="Times New Roman"/>
          <w:sz w:val="28"/>
          <w:szCs w:val="28"/>
          <w:lang w:val="ru-RU"/>
        </w:rPr>
        <w:t xml:space="preserve"> </w:t>
      </w:r>
      <w:r w:rsidRPr="00085F26">
        <w:rPr>
          <w:rFonts w:ascii="Times New Roman" w:hAnsi="Times New Roman" w:cs="Times New Roman"/>
          <w:sz w:val="28"/>
          <w:szCs w:val="28"/>
          <w:lang w:val="ru-RU"/>
        </w:rPr>
        <w:t xml:space="preserve">«Литературное чтение».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В 5 классе на изучение предмета отводится 3 часа в неделю, суммарно изучение литературы в 5</w:t>
      </w:r>
      <w:r>
        <w:rPr>
          <w:rFonts w:ascii="Times New Roman" w:hAnsi="Times New Roman" w:cs="Times New Roman"/>
          <w:sz w:val="28"/>
          <w:szCs w:val="28"/>
          <w:lang w:val="ru-RU"/>
        </w:rPr>
        <w:t xml:space="preserve"> </w:t>
      </w:r>
      <w:r w:rsidRPr="00085F26">
        <w:rPr>
          <w:rFonts w:ascii="Times New Roman" w:hAnsi="Times New Roman" w:cs="Times New Roman"/>
          <w:sz w:val="28"/>
          <w:szCs w:val="28"/>
          <w:lang w:val="ru-RU"/>
        </w:rPr>
        <w:t xml:space="preserve">классе по программе основного общего образования рассчитано на 102 часа.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СОДЕРЖАНИЕ УЧЕБНОГО ПРЕДМЕТА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Мифология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Мифы народов России и мира.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Фольклор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Малые жанры: пословицы, поговорки, загадки. Сказки народов России и народов мира (не менее трёх).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Литература первой половины XIX века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И. А. Крылов. Басни (три по выбору). Например, «Волк на псарне», «Листы и Корни», «Свинья под Дубом», «Квартет»,</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«Осёл и Соловей», «Ворона и Лисица».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А. С. Пушкин. Стихотворения (не менее трёх). «Зимнее утро»,</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«Зимний вечер», «Няне» и др. «Сказка о мёртвой царевне и о семи богатырях».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М. Ю. Лермонтов. Стихотворение «Бородино».</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Н. В. Гоголь. Повесть «Ночь перед Рождеством» из сборника</w:t>
      </w:r>
      <w:proofErr w:type="gramStart"/>
      <w:r w:rsidRPr="00085F26">
        <w:rPr>
          <w:rFonts w:ascii="Times New Roman" w:hAnsi="Times New Roman" w:cs="Times New Roman"/>
          <w:sz w:val="28"/>
          <w:szCs w:val="28"/>
          <w:lang w:val="ru-RU"/>
        </w:rPr>
        <w:t>«В</w:t>
      </w:r>
      <w:proofErr w:type="gramEnd"/>
      <w:r w:rsidRPr="00085F26">
        <w:rPr>
          <w:rFonts w:ascii="Times New Roman" w:hAnsi="Times New Roman" w:cs="Times New Roman"/>
          <w:sz w:val="28"/>
          <w:szCs w:val="28"/>
          <w:lang w:val="ru-RU"/>
        </w:rPr>
        <w:t>ечера на хуторе близ Диканьки».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Литература второй половины XIX века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И. С. Тургенев. Рассказ «Муму».</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Н. А. Некрасов. Стихотворения (не менее двух). «Крестьянские дети». «Школьник». Поэма «Мороз, Красный нос» (фрагмент).</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Л. Н. Толстой. Рассказ «Кавказский пленник».</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Литература XIX—ХХ веков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Юмористические рассказы отечественных писателей XIX— XX веков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А. П. Чехов (два рассказа по выбору). Например, «Лошадиная фамилия», «Мальчики», «Хирургия» и др.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М. М. Зощенко (два рассказа по выбору). Например, «Галоша», «Лёля  и  Минька»,  «Ёлка», «Золотые  слова»,  «Встреча»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Произведения отечественной литературы о природе и животных (не менее двух). Например, А. И. Куприна, М. М. Пришвина, К. Г. Паустовского.</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А. П. Платонов. Рассказы (один по выбору). Например, «Корова», «Никита»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В. П. Астафьев. Рассказ «</w:t>
      </w:r>
      <w:proofErr w:type="spellStart"/>
      <w:r w:rsidRPr="00085F26">
        <w:rPr>
          <w:rFonts w:ascii="Times New Roman" w:hAnsi="Times New Roman" w:cs="Times New Roman"/>
          <w:sz w:val="28"/>
          <w:szCs w:val="28"/>
          <w:lang w:val="ru-RU"/>
        </w:rPr>
        <w:t>Васюткино</w:t>
      </w:r>
      <w:proofErr w:type="spellEnd"/>
      <w:r w:rsidRPr="00085F26">
        <w:rPr>
          <w:rFonts w:ascii="Times New Roman" w:hAnsi="Times New Roman" w:cs="Times New Roman"/>
          <w:sz w:val="28"/>
          <w:szCs w:val="28"/>
          <w:lang w:val="ru-RU"/>
        </w:rPr>
        <w:t xml:space="preserve"> озеро».</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Литература XX—XXI веков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Произведения отечественной прозы на тему «Человек на войне» (не менее двух). Например, Л. 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Кассиль. «Дорогие мои мальчишки»; Ю. Я. Яковлев. «Девочки с  Васильевского  острова»; В. П. Катаев. «Сын полка»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Произведения отечественных писателей XIX—XXI веков на тему детства (не менее двух).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Например, произведения В. Г. Короленко, В. П. Катаева, В. П. Крапивина, Ю. П. Казакова, А. Г. Алексина, В. П. Астафьева, В. К. </w:t>
      </w:r>
      <w:proofErr w:type="spellStart"/>
      <w:r w:rsidRPr="00085F26">
        <w:rPr>
          <w:rFonts w:ascii="Times New Roman" w:hAnsi="Times New Roman" w:cs="Times New Roman"/>
          <w:sz w:val="28"/>
          <w:szCs w:val="28"/>
          <w:lang w:val="ru-RU"/>
        </w:rPr>
        <w:t>Железникова</w:t>
      </w:r>
      <w:proofErr w:type="spellEnd"/>
      <w:r w:rsidRPr="00085F26">
        <w:rPr>
          <w:rFonts w:ascii="Times New Roman" w:hAnsi="Times New Roman" w:cs="Times New Roman"/>
          <w:sz w:val="28"/>
          <w:szCs w:val="28"/>
          <w:lang w:val="ru-RU"/>
        </w:rPr>
        <w:t xml:space="preserve">, Ю. Я. Яковлева, Ю. И. Коваля, А. А. </w:t>
      </w:r>
      <w:proofErr w:type="spellStart"/>
      <w:r w:rsidRPr="00085F26">
        <w:rPr>
          <w:rFonts w:ascii="Times New Roman" w:hAnsi="Times New Roman" w:cs="Times New Roman"/>
          <w:sz w:val="28"/>
          <w:szCs w:val="28"/>
          <w:lang w:val="ru-RU"/>
        </w:rPr>
        <w:t>Гиваргизова</w:t>
      </w:r>
      <w:proofErr w:type="spellEnd"/>
      <w:r w:rsidRPr="00085F26">
        <w:rPr>
          <w:rFonts w:ascii="Times New Roman" w:hAnsi="Times New Roman" w:cs="Times New Roman"/>
          <w:sz w:val="28"/>
          <w:szCs w:val="28"/>
          <w:lang w:val="ru-RU"/>
        </w:rPr>
        <w:t>, 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С. </w:t>
      </w:r>
      <w:proofErr w:type="spellStart"/>
      <w:r w:rsidRPr="00085F26">
        <w:rPr>
          <w:rFonts w:ascii="Times New Roman" w:hAnsi="Times New Roman" w:cs="Times New Roman"/>
          <w:sz w:val="28"/>
          <w:szCs w:val="28"/>
          <w:lang w:val="ru-RU"/>
        </w:rPr>
        <w:t>Аромштам</w:t>
      </w:r>
      <w:proofErr w:type="spellEnd"/>
      <w:r w:rsidRPr="00085F26">
        <w:rPr>
          <w:rFonts w:ascii="Times New Roman" w:hAnsi="Times New Roman" w:cs="Times New Roman"/>
          <w:sz w:val="28"/>
          <w:szCs w:val="28"/>
          <w:lang w:val="ru-RU"/>
        </w:rPr>
        <w:t xml:space="preserve">, Н. Ю. </w:t>
      </w:r>
      <w:proofErr w:type="spellStart"/>
      <w:r w:rsidRPr="00085F26">
        <w:rPr>
          <w:rFonts w:ascii="Times New Roman" w:hAnsi="Times New Roman" w:cs="Times New Roman"/>
          <w:sz w:val="28"/>
          <w:szCs w:val="28"/>
          <w:lang w:val="ru-RU"/>
        </w:rPr>
        <w:t>Абгарян</w:t>
      </w:r>
      <w:proofErr w:type="spellEnd"/>
      <w:r w:rsidRPr="00085F26">
        <w:rPr>
          <w:rFonts w:ascii="Times New Roman" w:hAnsi="Times New Roman" w:cs="Times New Roman"/>
          <w:sz w:val="28"/>
          <w:szCs w:val="28"/>
          <w:lang w:val="ru-RU"/>
        </w:rPr>
        <w:t>.</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Литература народов Российской Федерации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Стихотворения (одно по выбору). Например, Р. Г. Гамзатов.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«Песня соловья»; М. </w:t>
      </w:r>
      <w:proofErr w:type="gramStart"/>
      <w:r w:rsidRPr="00085F26">
        <w:rPr>
          <w:rFonts w:ascii="Times New Roman" w:hAnsi="Times New Roman" w:cs="Times New Roman"/>
          <w:sz w:val="28"/>
          <w:szCs w:val="28"/>
          <w:lang w:val="ru-RU"/>
        </w:rPr>
        <w:t>Карим</w:t>
      </w:r>
      <w:proofErr w:type="gramEnd"/>
      <w:r w:rsidRPr="00085F26">
        <w:rPr>
          <w:rFonts w:ascii="Times New Roman" w:hAnsi="Times New Roman" w:cs="Times New Roman"/>
          <w:sz w:val="28"/>
          <w:szCs w:val="28"/>
          <w:lang w:val="ru-RU"/>
        </w:rPr>
        <w:t>. «Эту песню мать мне пела».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Зарубежная литература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Х. К. Андерсен. Сказки (одна по выбору). Например, «Снежная королева», «Соловей»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085F26">
        <w:rPr>
          <w:rFonts w:ascii="Times New Roman" w:hAnsi="Times New Roman" w:cs="Times New Roman"/>
          <w:sz w:val="28"/>
          <w:szCs w:val="28"/>
          <w:lang w:val="ru-RU"/>
        </w:rPr>
        <w:t>Толкин</w:t>
      </w:r>
      <w:proofErr w:type="spellEnd"/>
      <w:r w:rsidRPr="00085F26">
        <w:rPr>
          <w:rFonts w:ascii="Times New Roman" w:hAnsi="Times New Roman" w:cs="Times New Roman"/>
          <w:sz w:val="28"/>
          <w:szCs w:val="28"/>
          <w:lang w:val="ru-RU"/>
        </w:rPr>
        <w:t>. «</w:t>
      </w:r>
      <w:proofErr w:type="spellStart"/>
      <w:r w:rsidRPr="00085F26">
        <w:rPr>
          <w:rFonts w:ascii="Times New Roman" w:hAnsi="Times New Roman" w:cs="Times New Roman"/>
          <w:sz w:val="28"/>
          <w:szCs w:val="28"/>
          <w:lang w:val="ru-RU"/>
        </w:rPr>
        <w:t>Хоббит</w:t>
      </w:r>
      <w:proofErr w:type="spellEnd"/>
      <w:r w:rsidRPr="00085F26">
        <w:rPr>
          <w:rFonts w:ascii="Times New Roman" w:hAnsi="Times New Roman" w:cs="Times New Roman"/>
          <w:sz w:val="28"/>
          <w:szCs w:val="28"/>
          <w:lang w:val="ru-RU"/>
        </w:rPr>
        <w:t>, или</w:t>
      </w:r>
      <w:proofErr w:type="gramStart"/>
      <w:r w:rsidRPr="00085F26">
        <w:rPr>
          <w:rFonts w:ascii="Times New Roman" w:hAnsi="Times New Roman" w:cs="Times New Roman"/>
          <w:sz w:val="28"/>
          <w:szCs w:val="28"/>
          <w:lang w:val="ru-RU"/>
        </w:rPr>
        <w:t xml:space="preserve"> Т</w:t>
      </w:r>
      <w:proofErr w:type="gramEnd"/>
      <w:r w:rsidRPr="00085F26">
        <w:rPr>
          <w:rFonts w:ascii="Times New Roman" w:hAnsi="Times New Roman" w:cs="Times New Roman"/>
          <w:sz w:val="28"/>
          <w:szCs w:val="28"/>
          <w:lang w:val="ru-RU"/>
        </w:rPr>
        <w:t>уда и обратно» (главы по выбору).</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Зарубежная проза о детях и подростках (два произведения по выбору).   Например,   М.   Твен.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«Приключения   Тома   </w:t>
      </w:r>
      <w:proofErr w:type="spellStart"/>
      <w:r w:rsidRPr="00085F26">
        <w:rPr>
          <w:rFonts w:ascii="Times New Roman" w:hAnsi="Times New Roman" w:cs="Times New Roman"/>
          <w:sz w:val="28"/>
          <w:szCs w:val="28"/>
          <w:lang w:val="ru-RU"/>
        </w:rPr>
        <w:t>Сойера</w:t>
      </w:r>
      <w:proofErr w:type="spellEnd"/>
      <w:r w:rsidRPr="00085F26">
        <w:rPr>
          <w:rFonts w:ascii="Times New Roman" w:hAnsi="Times New Roman" w:cs="Times New Roman"/>
          <w:sz w:val="28"/>
          <w:szCs w:val="28"/>
          <w:lang w:val="ru-RU"/>
        </w:rPr>
        <w:t>»</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(главы по выбору); Дж. Лондон. «Сказание о </w:t>
      </w:r>
      <w:proofErr w:type="spellStart"/>
      <w:r w:rsidRPr="00085F26">
        <w:rPr>
          <w:rFonts w:ascii="Times New Roman" w:hAnsi="Times New Roman" w:cs="Times New Roman"/>
          <w:sz w:val="28"/>
          <w:szCs w:val="28"/>
          <w:lang w:val="ru-RU"/>
        </w:rPr>
        <w:t>Кише</w:t>
      </w:r>
      <w:proofErr w:type="spellEnd"/>
      <w:r w:rsidRPr="00085F26">
        <w:rPr>
          <w:rFonts w:ascii="Times New Roman" w:hAnsi="Times New Roman" w:cs="Times New Roman"/>
          <w:sz w:val="28"/>
          <w:szCs w:val="28"/>
          <w:lang w:val="ru-RU"/>
        </w:rPr>
        <w:t xml:space="preserve">»; Р. </w:t>
      </w:r>
      <w:proofErr w:type="spellStart"/>
      <w:r w:rsidRPr="00085F26">
        <w:rPr>
          <w:rFonts w:ascii="Times New Roman" w:hAnsi="Times New Roman" w:cs="Times New Roman"/>
          <w:sz w:val="28"/>
          <w:szCs w:val="28"/>
          <w:lang w:val="ru-RU"/>
        </w:rPr>
        <w:t>Брэдбери</w:t>
      </w:r>
      <w:proofErr w:type="spellEnd"/>
      <w:r w:rsidRPr="00085F26">
        <w:rPr>
          <w:rFonts w:ascii="Times New Roman" w:hAnsi="Times New Roman" w:cs="Times New Roman"/>
          <w:sz w:val="28"/>
          <w:szCs w:val="28"/>
          <w:lang w:val="ru-RU"/>
        </w:rPr>
        <w:t>. Рассказы. Например, «Каникулы»</w:t>
      </w:r>
      <w:proofErr w:type="gramStart"/>
      <w:r w:rsidRPr="00085F26">
        <w:rPr>
          <w:rFonts w:ascii="Times New Roman" w:hAnsi="Times New Roman" w:cs="Times New Roman"/>
          <w:sz w:val="28"/>
          <w:szCs w:val="28"/>
          <w:lang w:val="ru-RU"/>
        </w:rPr>
        <w:t>,«</w:t>
      </w:r>
      <w:proofErr w:type="gramEnd"/>
      <w:r w:rsidRPr="00085F26">
        <w:rPr>
          <w:rFonts w:ascii="Times New Roman" w:hAnsi="Times New Roman" w:cs="Times New Roman"/>
          <w:sz w:val="28"/>
          <w:szCs w:val="28"/>
          <w:lang w:val="ru-RU"/>
        </w:rPr>
        <w:t>Звук бегущих ног»,</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«Зелёное утро»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Зарубежная приключенческая проза (два произведения по выбору).</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Например, Р. Л. Стивенсон. «Остров сокровищ», «Чёрная стрела»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Зарубежная проза о животных (одно-два произведения по выбору).</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Э. Сетон-Томпсон. «</w:t>
      </w:r>
      <w:proofErr w:type="gramStart"/>
      <w:r w:rsidRPr="00085F26">
        <w:rPr>
          <w:rFonts w:ascii="Times New Roman" w:hAnsi="Times New Roman" w:cs="Times New Roman"/>
          <w:sz w:val="28"/>
          <w:szCs w:val="28"/>
          <w:lang w:val="ru-RU"/>
        </w:rPr>
        <w:t>Королевская</w:t>
      </w:r>
      <w:proofErr w:type="gramEnd"/>
      <w:r w:rsidRPr="00085F26">
        <w:rPr>
          <w:rFonts w:ascii="Times New Roman" w:hAnsi="Times New Roman" w:cs="Times New Roman"/>
          <w:sz w:val="28"/>
          <w:szCs w:val="28"/>
          <w:lang w:val="ru-RU"/>
        </w:rPr>
        <w:t xml:space="preserve"> </w:t>
      </w:r>
      <w:proofErr w:type="spellStart"/>
      <w:r w:rsidRPr="00085F26">
        <w:rPr>
          <w:rFonts w:ascii="Times New Roman" w:hAnsi="Times New Roman" w:cs="Times New Roman"/>
          <w:sz w:val="28"/>
          <w:szCs w:val="28"/>
          <w:lang w:val="ru-RU"/>
        </w:rPr>
        <w:t>аналостанка</w:t>
      </w:r>
      <w:proofErr w:type="spellEnd"/>
      <w:r w:rsidRPr="00085F26">
        <w:rPr>
          <w:rFonts w:ascii="Times New Roman" w:hAnsi="Times New Roman" w:cs="Times New Roman"/>
          <w:sz w:val="28"/>
          <w:szCs w:val="28"/>
          <w:lang w:val="ru-RU"/>
        </w:rPr>
        <w:t>»; Дж. Даррелл. «Говорящий свёрток»; Дж. Лондон. «Белый  клык»; Дж. Р. Киплинг. «</w:t>
      </w:r>
      <w:proofErr w:type="spellStart"/>
      <w:r w:rsidRPr="00085F26">
        <w:rPr>
          <w:rFonts w:ascii="Times New Roman" w:hAnsi="Times New Roman" w:cs="Times New Roman"/>
          <w:sz w:val="28"/>
          <w:szCs w:val="28"/>
          <w:lang w:val="ru-RU"/>
        </w:rPr>
        <w:t>Маугли</w:t>
      </w:r>
      <w:proofErr w:type="spellEnd"/>
      <w:r w:rsidRPr="00085F26">
        <w:rPr>
          <w:rFonts w:ascii="Times New Roman" w:hAnsi="Times New Roman" w:cs="Times New Roman"/>
          <w:sz w:val="28"/>
          <w:szCs w:val="28"/>
          <w:lang w:val="ru-RU"/>
        </w:rPr>
        <w:t>», «</w:t>
      </w:r>
      <w:proofErr w:type="spellStart"/>
      <w:r w:rsidRPr="00085F26">
        <w:rPr>
          <w:rFonts w:ascii="Times New Roman" w:hAnsi="Times New Roman" w:cs="Times New Roman"/>
          <w:sz w:val="28"/>
          <w:szCs w:val="28"/>
          <w:lang w:val="ru-RU"/>
        </w:rPr>
        <w:t>Рикки-Тикки-Тави</w:t>
      </w:r>
      <w:proofErr w:type="spellEnd"/>
      <w:r w:rsidRPr="00085F26">
        <w:rPr>
          <w:rFonts w:ascii="Times New Roman" w:hAnsi="Times New Roman" w:cs="Times New Roman"/>
          <w:sz w:val="28"/>
          <w:szCs w:val="28"/>
          <w:lang w:val="ru-RU"/>
        </w:rPr>
        <w:t>» и др.</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ПЛАНИРУЕМЫЕ ОБРАЗОВАТЕЛЬНЫЕ РЕЗУЛЬТАТЫ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 xml:space="preserve">Изучение литературы в 5 классе направлено на достижение </w:t>
      </w:r>
      <w:proofErr w:type="gramStart"/>
      <w:r w:rsidRPr="00085F26">
        <w:rPr>
          <w:rFonts w:ascii="Times New Roman" w:hAnsi="Times New Roman" w:cs="Times New Roman"/>
          <w:sz w:val="28"/>
          <w:szCs w:val="28"/>
          <w:lang w:val="ru-RU"/>
        </w:rPr>
        <w:t>обучающимися</w:t>
      </w:r>
      <w:proofErr w:type="gramEnd"/>
      <w:r w:rsidRPr="00085F26">
        <w:rPr>
          <w:rFonts w:ascii="Times New Roman" w:hAnsi="Times New Roman" w:cs="Times New Roman"/>
          <w:sz w:val="28"/>
          <w:szCs w:val="28"/>
          <w:lang w:val="ru-RU"/>
        </w:rPr>
        <w:t xml:space="preserve"> следующих личностных, </w:t>
      </w:r>
      <w:proofErr w:type="spellStart"/>
      <w:r w:rsidRPr="00085F26">
        <w:rPr>
          <w:rFonts w:ascii="Times New Roman" w:hAnsi="Times New Roman" w:cs="Times New Roman"/>
          <w:sz w:val="28"/>
          <w:szCs w:val="28"/>
          <w:lang w:val="ru-RU"/>
        </w:rPr>
        <w:t>метапредметных</w:t>
      </w:r>
      <w:proofErr w:type="spellEnd"/>
      <w:r w:rsidRPr="00085F26">
        <w:rPr>
          <w:rFonts w:ascii="Times New Roman" w:hAnsi="Times New Roman" w:cs="Times New Roman"/>
          <w:sz w:val="28"/>
          <w:szCs w:val="28"/>
          <w:lang w:val="ru-RU"/>
        </w:rPr>
        <w:t xml:space="preserve"> и предметных результатов освоения учебного предмета.</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ЛИЧНОСТНЫЕ РЕЗУЛЬТАТЫ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Гражданского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неприятие любых форм экстремизма, дискриминации;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понимание роли различных социальных институтов в жизни человека;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представление о способах противодействия коррупции;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активное участие в школьном самоуправлении;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готовность к участию в гуманитарной деятельности (</w:t>
      </w:r>
      <w:proofErr w:type="spellStart"/>
      <w:r w:rsidRPr="00085F26">
        <w:rPr>
          <w:rFonts w:ascii="Times New Roman" w:hAnsi="Times New Roman" w:cs="Times New Roman"/>
          <w:sz w:val="28"/>
          <w:szCs w:val="28"/>
          <w:lang w:val="ru-RU"/>
        </w:rPr>
        <w:t>волонтерство</w:t>
      </w:r>
      <w:proofErr w:type="spellEnd"/>
      <w:r w:rsidRPr="00085F26">
        <w:rPr>
          <w:rFonts w:ascii="Times New Roman" w:hAnsi="Times New Roman" w:cs="Times New Roman"/>
          <w:sz w:val="28"/>
          <w:szCs w:val="28"/>
          <w:lang w:val="ru-RU"/>
        </w:rPr>
        <w:t>; помощь людям, нуждающимся в ней).</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Патриотического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осознание российской гражданской идентичности в </w:t>
      </w:r>
      <w:proofErr w:type="gramStart"/>
      <w:r w:rsidRPr="00085F26">
        <w:rPr>
          <w:rFonts w:ascii="Times New Roman" w:hAnsi="Times New Roman" w:cs="Times New Roman"/>
          <w:sz w:val="28"/>
          <w:szCs w:val="28"/>
          <w:lang w:val="ru-RU"/>
        </w:rPr>
        <w:t>поликультурном</w:t>
      </w:r>
      <w:proofErr w:type="gramEnd"/>
      <w:r w:rsidRPr="00085F26">
        <w:rPr>
          <w:rFonts w:ascii="Times New Roman" w:hAnsi="Times New Roman" w:cs="Times New Roman"/>
          <w:sz w:val="28"/>
          <w:szCs w:val="28"/>
          <w:lang w:val="ru-RU"/>
        </w:rPr>
        <w:t xml:space="preserve"> 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многоконфессиональном </w:t>
      </w:r>
      <w:proofErr w:type="gramStart"/>
      <w:r w:rsidRPr="00085F26">
        <w:rPr>
          <w:rFonts w:ascii="Times New Roman" w:hAnsi="Times New Roman" w:cs="Times New Roman"/>
          <w:sz w:val="28"/>
          <w:szCs w:val="28"/>
          <w:lang w:val="ru-RU"/>
        </w:rPr>
        <w:t>обществе</w:t>
      </w:r>
      <w:proofErr w:type="gramEnd"/>
      <w:r w:rsidRPr="00085F26">
        <w:rPr>
          <w:rFonts w:ascii="Times New Roman" w:hAnsi="Times New Roman" w:cs="Times New Roman"/>
          <w:sz w:val="28"/>
          <w:szCs w:val="28"/>
          <w:lang w:val="ru-RU"/>
        </w:rPr>
        <w:t xml:space="preserve">, проявление интереса к познанию родного языка, истории, культуры Российской Федерации, своего края, народов России в контексте изучения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произведений русской и зарубежной литературы, а также литератур народов РФ;</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Духовно-нравственного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Эстетического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осознание важности художественной литературы и культуры как средства коммуникации и самовыражения;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понимание ценности отечественного и мирового искусства, роли этнических культурных традиций и народного творчества;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стремление к самовыражению в разных видах искусства.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Физического воспитания, формирования культуры здоровья и эмоционального благополучия: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осознание ценности жизни с опорой на собственный жизненный и читательский опыт;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85F26">
        <w:rPr>
          <w:rFonts w:ascii="Times New Roman" w:hAnsi="Times New Roman" w:cs="Times New Roman"/>
          <w:sz w:val="28"/>
          <w:szCs w:val="28"/>
          <w:lang w:val="ru-RU"/>
        </w:rPr>
        <w:t>интернет-среде</w:t>
      </w:r>
      <w:proofErr w:type="gramEnd"/>
      <w:r w:rsidRPr="00085F26">
        <w:rPr>
          <w:rFonts w:ascii="Times New Roman" w:hAnsi="Times New Roman" w:cs="Times New Roman"/>
          <w:sz w:val="28"/>
          <w:szCs w:val="28"/>
          <w:lang w:val="ru-RU"/>
        </w:rPr>
        <w:t xml:space="preserve"> в процессе школьного литературного образования;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способность адаптироваться к стрессовым ситуациям и меняющимся социальным,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информационным и природным условиям, в том числе осмысляя собственный опыт и выстраивая дальнейшие цели;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умение принимать себя и других, не осуждая;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умение осознавать эмоциональное состояние себя и других, опираясь на примеры из литературных произведений;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уметь управлять собственным эмоциональным состоянием;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w:t>
      </w:r>
      <w:proofErr w:type="spellStart"/>
      <w:r w:rsidRPr="00085F26">
        <w:rPr>
          <w:rFonts w:ascii="Times New Roman" w:hAnsi="Times New Roman" w:cs="Times New Roman"/>
          <w:sz w:val="28"/>
          <w:szCs w:val="28"/>
          <w:lang w:val="ru-RU"/>
        </w:rPr>
        <w:t>сформированность</w:t>
      </w:r>
      <w:proofErr w:type="spellEnd"/>
      <w:r w:rsidRPr="00085F26">
        <w:rPr>
          <w:rFonts w:ascii="Times New Roman" w:hAnsi="Times New Roman" w:cs="Times New Roman"/>
          <w:sz w:val="28"/>
          <w:szCs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Трудового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готовность адаптироваться в профессиональной среде;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Экологического воспитания: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повышение уровня экологической культуры, осознание глобального характера экологических проблем и путей их решения;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готовность к участию в практической деятельности экологической направленности.</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Ценности научного познания: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овладение языковой и читательской культурой как средством познания мира;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 xml:space="preserve">Личностные результаты, обеспечивающие адаптацию </w:t>
      </w:r>
      <w:proofErr w:type="gramStart"/>
      <w:r w:rsidRPr="00085F26">
        <w:rPr>
          <w:rFonts w:ascii="Times New Roman" w:hAnsi="Times New Roman" w:cs="Times New Roman"/>
          <w:sz w:val="28"/>
          <w:szCs w:val="28"/>
          <w:lang w:val="ru-RU"/>
        </w:rPr>
        <w:t>обучающегося</w:t>
      </w:r>
      <w:proofErr w:type="gramEnd"/>
      <w:r w:rsidRPr="00085F26">
        <w:rPr>
          <w:rFonts w:ascii="Times New Roman" w:hAnsi="Times New Roman" w:cs="Times New Roman"/>
          <w:sz w:val="28"/>
          <w:szCs w:val="28"/>
          <w:lang w:val="ru-RU"/>
        </w:rPr>
        <w:t xml:space="preserve"> к изменяющимся условиям социальной и природной среды: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изучение и оценка социальных ролей персонажей литературных произведений;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потребность во взаимодействии в условиях неопределённости, открытость опыту и знаниям других;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умение оперировать основными понятиями, терминами и представлениями в области концепции устойчивого развития;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анализировать и выявлять взаимосвязи природы, общества и экономики;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воспринимать стрессовую ситуацию как вызов, требующий контрмер;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оценивать ситуацию стресса, корректировать принимаемые решения и действия;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формулировать и оценивать риски и последствия, формировать опыт, уметь находить </w:t>
      </w:r>
      <w:proofErr w:type="gramStart"/>
      <w:r w:rsidRPr="00085F26">
        <w:rPr>
          <w:rFonts w:ascii="Times New Roman" w:hAnsi="Times New Roman" w:cs="Times New Roman"/>
          <w:sz w:val="28"/>
          <w:szCs w:val="28"/>
          <w:lang w:val="ru-RU"/>
        </w:rPr>
        <w:t>позитивное</w:t>
      </w:r>
      <w:proofErr w:type="gramEnd"/>
      <w:r w:rsidRPr="00085F26">
        <w:rPr>
          <w:rFonts w:ascii="Times New Roman" w:hAnsi="Times New Roman" w:cs="Times New Roman"/>
          <w:sz w:val="28"/>
          <w:szCs w:val="28"/>
          <w:lang w:val="ru-RU"/>
        </w:rPr>
        <w:t xml:space="preserve"> в произошедшей ситуации;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быть готовым действовать в отсутствии гарантий успеха.</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МЕТАПРЕДМЕТНЫЕ РЕЗУЛЬТАТЫ</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К концу обучения у обучающегося формируются следующие универсальные учебные действия.</w:t>
      </w:r>
      <w:proofErr w:type="gramEnd"/>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Универсальные учебные познавательные действия: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1) Базовые логические действия: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предлагать критерии для выявления закономерностей и противоречий с учётом учебной задачи;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  выявлять дефициты информации, данных, необходимых для решения поставленной учебной задачи;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выявлять причинно-следственные связи при изучении литературных явлений и процессов;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делать выводы с использованием дедуктивных и индуктивных умозаключений, умозаключений по аналогии;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формулировать гипотезы об их взаимосвязях;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2) Базовые исследовательские действия: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использовать вопросы как исследовательский инструмент познания в литературном образовании;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формировать гипотезу об истинности собственных суждений и суждений других, аргументировать свою позицию, мнение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проводить по самостоятельно составленному плану небольшое исследование </w:t>
      </w:r>
      <w:proofErr w:type="gramStart"/>
      <w:r w:rsidRPr="00085F26">
        <w:rPr>
          <w:rFonts w:ascii="Times New Roman" w:hAnsi="Times New Roman" w:cs="Times New Roman"/>
          <w:sz w:val="28"/>
          <w:szCs w:val="28"/>
          <w:lang w:val="ru-RU"/>
        </w:rPr>
        <w:t>по</w:t>
      </w:r>
      <w:proofErr w:type="gramEnd"/>
      <w:r w:rsidRPr="00085F26">
        <w:rPr>
          <w:rFonts w:ascii="Times New Roman" w:hAnsi="Times New Roman" w:cs="Times New Roman"/>
          <w:sz w:val="28"/>
          <w:szCs w:val="28"/>
          <w:lang w:val="ru-RU"/>
        </w:rPr>
        <w:t xml:space="preserve">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установлению особенностей литературного объекта изучения, причинно-следственных связей и зависимостей объектов между собой;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оценивать на применимость и достоверность информацию, полученную в ходе исследования (эксперимента);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формулировать обобщения и выводы по результатам проведённого наблюдения, опыта, исследования;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владеть инструментами оценки достоверности полученных выводов и обобщений;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3) Работа с информацией: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находить сходные аргументы (подтверждающие или опровергающие одну и ту же идею, версию) в различных информационных источниках;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  эффективно запоминать и систематизировать эту информацию.</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Универсальные учебные коммуникативные действия: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1) Общение: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воспринимать и формулировать суждения, выражать эмоции в соответствии с условиями и целями общения;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w:t>
      </w:r>
      <w:proofErr w:type="gramStart"/>
      <w:r w:rsidRPr="00085F26">
        <w:rPr>
          <w:rFonts w:ascii="Times New Roman" w:hAnsi="Times New Roman" w:cs="Times New Roman"/>
          <w:sz w:val="28"/>
          <w:szCs w:val="28"/>
          <w:lang w:val="ru-RU"/>
        </w:rPr>
        <w:t>в</w:t>
      </w:r>
      <w:proofErr w:type="gramEnd"/>
      <w:r w:rsidRPr="00085F26">
        <w:rPr>
          <w:rFonts w:ascii="Times New Roman" w:hAnsi="Times New Roman" w:cs="Times New Roman"/>
          <w:sz w:val="28"/>
          <w:szCs w:val="28"/>
          <w:lang w:val="ru-RU"/>
        </w:rPr>
        <w:t xml:space="preserve"> литературных </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произведениях</w:t>
      </w:r>
      <w:proofErr w:type="gramEnd"/>
      <w:r w:rsidRPr="00085F26">
        <w:rPr>
          <w:rFonts w:ascii="Times New Roman" w:hAnsi="Times New Roman" w:cs="Times New Roman"/>
          <w:sz w:val="28"/>
          <w:szCs w:val="28"/>
          <w:lang w:val="ru-RU"/>
        </w:rPr>
        <w:t>, и смягчать конфликты, вести переговоры;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выражать себя (свою точку зрения) в устных и письменных текстах;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понимать намерения других, проявлять уважительное отношение к собеседнику и корректно формулировать свои возражения;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сопоставлять свои суждения с суждениями других участников диалога, обнаруживать различие и сходство позиций;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публично представлять результаты выполненного опыта (литературоведческого эксперимента, исследования, проекта);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2) Совместная деятельность:</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уметь обобщать мнения нескольких людей;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проявлять готовность руководить, выполнять поручения, подчиняться; планировать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(обсуждения, обмен мнений, «мозговые штурмы» и иные);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сопоставлять свои суждения с суждениями других участников диалога, обнаруживать различие и сходство позиций;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публично представлять результаты выполненного опыта (литературоведческого эксперимента, исследования, проекта);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участниками взаимодействия на литературных занятиях;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Универсальные учебные регулятивные действия: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1) Самоорганизация: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выявлять проблемы для решения в учебных и жизненных ситуациях, анализируя ситуации, изображённые в художественной литературе;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ориентироваться в различных подходах принятия решений (индивидуальное, принятие решения в группе, принятие решений группой);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делать выбор и брать ответственность за решение.</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2) Самоконтроль:</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 xml:space="preserve">—  владеть способами самоконтроля, </w:t>
      </w:r>
      <w:proofErr w:type="spellStart"/>
      <w:r w:rsidRPr="00085F26">
        <w:rPr>
          <w:rFonts w:ascii="Times New Roman" w:hAnsi="Times New Roman" w:cs="Times New Roman"/>
          <w:sz w:val="28"/>
          <w:szCs w:val="28"/>
          <w:lang w:val="ru-RU"/>
        </w:rPr>
        <w:t>самомотивации</w:t>
      </w:r>
      <w:proofErr w:type="spellEnd"/>
      <w:r w:rsidRPr="00085F26">
        <w:rPr>
          <w:rFonts w:ascii="Times New Roman" w:hAnsi="Times New Roman" w:cs="Times New Roman"/>
          <w:sz w:val="28"/>
          <w:szCs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объяснять причины достижения (</w:t>
      </w:r>
      <w:proofErr w:type="spellStart"/>
      <w:r w:rsidRPr="00085F26">
        <w:rPr>
          <w:rFonts w:ascii="Times New Roman" w:hAnsi="Times New Roman" w:cs="Times New Roman"/>
          <w:sz w:val="28"/>
          <w:szCs w:val="28"/>
          <w:lang w:val="ru-RU"/>
        </w:rPr>
        <w:t>недостижения</w:t>
      </w:r>
      <w:proofErr w:type="spellEnd"/>
      <w:r w:rsidRPr="00085F26">
        <w:rPr>
          <w:rFonts w:ascii="Times New Roman" w:hAnsi="Times New Roman" w:cs="Times New Roman"/>
          <w:sz w:val="28"/>
          <w:szCs w:val="28"/>
          <w:lang w:val="ru-RU"/>
        </w:rPr>
        <w:t xml:space="preserve">) результатов деятельности, давать оценку приобретённому опыту, уметь находить </w:t>
      </w:r>
      <w:proofErr w:type="gramStart"/>
      <w:r w:rsidRPr="00085F26">
        <w:rPr>
          <w:rFonts w:ascii="Times New Roman" w:hAnsi="Times New Roman" w:cs="Times New Roman"/>
          <w:sz w:val="28"/>
          <w:szCs w:val="28"/>
          <w:lang w:val="ru-RU"/>
        </w:rPr>
        <w:t>позитивное</w:t>
      </w:r>
      <w:proofErr w:type="gramEnd"/>
      <w:r w:rsidRPr="00085F26">
        <w:rPr>
          <w:rFonts w:ascii="Times New Roman" w:hAnsi="Times New Roman" w:cs="Times New Roman"/>
          <w:sz w:val="28"/>
          <w:szCs w:val="28"/>
          <w:lang w:val="ru-RU"/>
        </w:rPr>
        <w:t xml:space="preserve"> в произошедшей ситуации;</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3) Эмоциональный интеллект:</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развивать способность различать и называть собственные эмоции, управлять ими и эмоциями других;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  выявлять и анализировать причины эмоций;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ставить себя на место другого человека, понимать мотивы и намерения другого, анализируя примеры из художественной литературы;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регулировать способ выражения своих эмоций;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4) Принятие себя и других:</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осознанно относиться к другому человеку, его мнению, размышляя над взаимоотношениями литературных героев;</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признавать своё право на ошибку и такое же право другого; принимать себя и других, не осуждая;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проявлять открытость себе и другим;</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осознавать невозможность контролировать всё вокруг.</w:t>
      </w:r>
    </w:p>
    <w:p w:rsidR="00085F26" w:rsidRPr="00085F26" w:rsidRDefault="00085F26" w:rsidP="002C56A5">
      <w:pPr>
        <w:ind w:left="284"/>
        <w:rPr>
          <w:rFonts w:ascii="Times New Roman" w:hAnsi="Times New Roman" w:cs="Times New Roman"/>
          <w:b/>
          <w:sz w:val="28"/>
          <w:szCs w:val="28"/>
          <w:lang w:val="ru-RU"/>
        </w:rPr>
      </w:pPr>
      <w:r w:rsidRPr="00085F26">
        <w:rPr>
          <w:rFonts w:ascii="Times New Roman" w:hAnsi="Times New Roman" w:cs="Times New Roman"/>
          <w:b/>
          <w:sz w:val="28"/>
          <w:szCs w:val="28"/>
          <w:lang w:val="ru-RU"/>
        </w:rPr>
        <w:t>ПРЕДМЕТНЫЕ РЕЗУЛЬТАТЫ</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lastRenderedPageBreak/>
        <w:tab/>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 xml:space="preserve">2) понимать, что литература — это вид искусства и что художественный текст отличается от текста научного, делового, публицистического;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3) владеть элементарными умениями воспринимать, анализировать, интерпретировать и оценивать прочитанные произведения: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85F26" w:rsidRPr="00085F26" w:rsidRDefault="00085F26" w:rsidP="002C56A5">
      <w:pPr>
        <w:ind w:left="284"/>
        <w:rPr>
          <w:rFonts w:ascii="Times New Roman" w:hAnsi="Times New Roman" w:cs="Times New Roman"/>
          <w:sz w:val="28"/>
          <w:szCs w:val="28"/>
          <w:lang w:val="ru-RU"/>
        </w:rPr>
      </w:pPr>
      <w:proofErr w:type="gramStart"/>
      <w:r w:rsidRPr="00085F26">
        <w:rPr>
          <w:rFonts w:ascii="Times New Roman" w:hAnsi="Times New Roman" w:cs="Times New Roman"/>
          <w:sz w:val="28"/>
          <w:szCs w:val="28"/>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085F26">
        <w:rPr>
          <w:rFonts w:ascii="Times New Roman" w:hAnsi="Times New Roman" w:cs="Times New Roman"/>
          <w:sz w:val="28"/>
          <w:szCs w:val="28"/>
          <w:lang w:val="ru-RU"/>
        </w:rPr>
        <w:t xml:space="preserve"> эпитет, сравнение, метафора, олицетворение; аллегория; ритм, рифма;</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сопоставлять темы и сюжеты произведений, образы персонажей;</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  сопоставлять с помощью </w:t>
      </w:r>
      <w:proofErr w:type="gramStart"/>
      <w:r w:rsidRPr="00085F26">
        <w:rPr>
          <w:rFonts w:ascii="Times New Roman" w:hAnsi="Times New Roman" w:cs="Times New Roman"/>
          <w:sz w:val="28"/>
          <w:szCs w:val="28"/>
          <w:lang w:val="ru-RU"/>
        </w:rPr>
        <w:t>учителя</w:t>
      </w:r>
      <w:proofErr w:type="gramEnd"/>
      <w:r w:rsidRPr="00085F26">
        <w:rPr>
          <w:rFonts w:ascii="Times New Roman" w:hAnsi="Times New Roman" w:cs="Times New Roman"/>
          <w:sz w:val="28"/>
          <w:szCs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 xml:space="preserve">индивидуальных особенностей обучающихся);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85F26" w:rsidRPr="00085F26" w:rsidRDefault="00085F26" w:rsidP="002C56A5">
      <w:pPr>
        <w:ind w:left="284"/>
        <w:rPr>
          <w:rFonts w:ascii="Times New Roman" w:hAnsi="Times New Roman" w:cs="Times New Roman"/>
          <w:sz w:val="28"/>
          <w:szCs w:val="28"/>
          <w:lang w:val="ru-RU"/>
        </w:rPr>
      </w:pPr>
      <w:r w:rsidRPr="00085F26">
        <w:rPr>
          <w:rFonts w:ascii="Times New Roman" w:hAnsi="Times New Roman" w:cs="Times New Roman"/>
          <w:sz w:val="28"/>
          <w:szCs w:val="28"/>
          <w:lang w:val="ru-RU"/>
        </w:rPr>
        <w:tab/>
        <w:t>6) участвовать в беседе и диалоге о прочитанном произведении, подбирать аргументы для оценки</w:t>
      </w:r>
    </w:p>
    <w:p w:rsidR="00085F26" w:rsidRPr="003C72ED" w:rsidRDefault="00085F26">
      <w:pPr>
        <w:rPr>
          <w:rFonts w:ascii="Times New Roman" w:hAnsi="Times New Roman" w:cs="Times New Roman"/>
          <w:sz w:val="28"/>
          <w:szCs w:val="28"/>
          <w:lang w:val="ru-RU"/>
        </w:rPr>
        <w:sectPr w:rsidR="00085F26" w:rsidRPr="003C72ED" w:rsidSect="00795E30">
          <w:type w:val="continuous"/>
          <w:pgSz w:w="16840" w:h="11900" w:orient="landscape"/>
          <w:pgMar w:top="666" w:right="680" w:bottom="668" w:left="567" w:header="720" w:footer="720" w:gutter="0"/>
          <w:cols w:space="720" w:equalWidth="0">
            <w:col w:w="15593" w:space="0"/>
          </w:cols>
          <w:docGrid w:linePitch="360"/>
        </w:sectPr>
      </w:pPr>
    </w:p>
    <w:p w:rsidR="000502D6" w:rsidRPr="00D56FB2" w:rsidRDefault="000502D6" w:rsidP="002C56A5">
      <w:pPr>
        <w:autoSpaceDE w:val="0"/>
        <w:autoSpaceDN w:val="0"/>
        <w:spacing w:after="64" w:line="220" w:lineRule="exact"/>
        <w:ind w:left="284"/>
        <w:rPr>
          <w:lang w:val="ru-RU"/>
        </w:rPr>
      </w:pPr>
    </w:p>
    <w:p w:rsidR="000502D6" w:rsidRDefault="008B2297" w:rsidP="003C72ED">
      <w:pPr>
        <w:autoSpaceDE w:val="0"/>
        <w:autoSpaceDN w:val="0"/>
        <w:spacing w:after="252" w:line="233" w:lineRule="auto"/>
        <w:jc w:val="center"/>
        <w:rPr>
          <w:rFonts w:ascii="Times New Roman" w:eastAsia="Times New Roman" w:hAnsi="Times New Roman"/>
          <w:b/>
          <w:color w:val="000000"/>
          <w:w w:val="98"/>
          <w:sz w:val="32"/>
          <w:szCs w:val="32"/>
          <w:lang w:val="ru-RU"/>
        </w:rPr>
      </w:pPr>
      <w:r w:rsidRPr="003C72ED">
        <w:rPr>
          <w:rFonts w:ascii="Times New Roman" w:eastAsia="Times New Roman" w:hAnsi="Times New Roman"/>
          <w:b/>
          <w:color w:val="000000"/>
          <w:w w:val="98"/>
          <w:sz w:val="32"/>
          <w:szCs w:val="32"/>
        </w:rPr>
        <w:t>ТЕМАТИЧЕСКОЕ ПЛАНИРОВАНИЕ</w:t>
      </w:r>
    </w:p>
    <w:tbl>
      <w:tblPr>
        <w:tblStyle w:val="aff0"/>
        <w:tblW w:w="13041" w:type="dxa"/>
        <w:tblInd w:w="1668" w:type="dxa"/>
        <w:tblLayout w:type="fixed"/>
        <w:tblLook w:val="04A0"/>
      </w:tblPr>
      <w:tblGrid>
        <w:gridCol w:w="708"/>
        <w:gridCol w:w="1843"/>
        <w:gridCol w:w="567"/>
        <w:gridCol w:w="992"/>
        <w:gridCol w:w="1134"/>
        <w:gridCol w:w="1418"/>
        <w:gridCol w:w="2835"/>
        <w:gridCol w:w="1276"/>
        <w:gridCol w:w="2268"/>
      </w:tblGrid>
      <w:tr w:rsidR="003C72ED" w:rsidRPr="002C56A5" w:rsidTr="00732346">
        <w:trPr>
          <w:trHeight w:val="261"/>
        </w:trPr>
        <w:tc>
          <w:tcPr>
            <w:tcW w:w="708" w:type="dxa"/>
            <w:vMerge w:val="restart"/>
          </w:tcPr>
          <w:p w:rsidR="003C72ED" w:rsidRPr="002C56A5" w:rsidRDefault="003C72ED" w:rsidP="0083275A">
            <w:pPr>
              <w:rPr>
                <w:rFonts w:ascii="Times New Roman" w:hAnsi="Times New Roman" w:cs="Times New Roman"/>
                <w:sz w:val="24"/>
                <w:szCs w:val="24"/>
              </w:rPr>
            </w:pPr>
            <w:r w:rsidRPr="002C56A5">
              <w:rPr>
                <w:rFonts w:ascii="Times New Roman" w:hAnsi="Times New Roman" w:cs="Times New Roman"/>
                <w:w w:val="101"/>
                <w:sz w:val="24"/>
                <w:szCs w:val="24"/>
              </w:rPr>
              <w:t>№</w:t>
            </w:r>
            <w:r w:rsidRPr="002C56A5">
              <w:rPr>
                <w:rFonts w:ascii="Times New Roman" w:hAnsi="Times New Roman" w:cs="Times New Roman"/>
                <w:sz w:val="24"/>
                <w:szCs w:val="24"/>
              </w:rPr>
              <w:br/>
            </w:r>
            <w:r w:rsidRPr="002C56A5">
              <w:rPr>
                <w:rFonts w:ascii="Times New Roman" w:hAnsi="Times New Roman" w:cs="Times New Roman"/>
                <w:w w:val="101"/>
                <w:sz w:val="24"/>
                <w:szCs w:val="24"/>
              </w:rPr>
              <w:t>п/п</w:t>
            </w:r>
          </w:p>
        </w:tc>
        <w:tc>
          <w:tcPr>
            <w:tcW w:w="1843" w:type="dxa"/>
            <w:vMerge w:val="restart"/>
          </w:tcPr>
          <w:p w:rsidR="003C72ED" w:rsidRPr="002C56A5" w:rsidRDefault="003C72ED"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Наименование разделов и тем программы</w:t>
            </w:r>
          </w:p>
        </w:tc>
        <w:tc>
          <w:tcPr>
            <w:tcW w:w="2693" w:type="dxa"/>
            <w:gridSpan w:val="3"/>
          </w:tcPr>
          <w:p w:rsidR="003C72ED" w:rsidRPr="002C56A5" w:rsidRDefault="003C72ED" w:rsidP="0083275A">
            <w:pPr>
              <w:rPr>
                <w:rFonts w:ascii="Times New Roman" w:hAnsi="Times New Roman" w:cs="Times New Roman"/>
                <w:w w:val="98"/>
                <w:sz w:val="24"/>
                <w:szCs w:val="24"/>
                <w:lang w:val="ru-RU"/>
              </w:rPr>
            </w:pPr>
            <w:proofErr w:type="spellStart"/>
            <w:r w:rsidRPr="002C56A5">
              <w:rPr>
                <w:rFonts w:ascii="Times New Roman" w:hAnsi="Times New Roman" w:cs="Times New Roman"/>
                <w:w w:val="101"/>
                <w:sz w:val="24"/>
                <w:szCs w:val="24"/>
              </w:rPr>
              <w:t>Количество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часов</w:t>
            </w:r>
            <w:proofErr w:type="spellEnd"/>
          </w:p>
        </w:tc>
        <w:tc>
          <w:tcPr>
            <w:tcW w:w="1418" w:type="dxa"/>
            <w:vMerge w:val="restart"/>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Дата</w:t>
            </w:r>
            <w:proofErr w:type="spellEnd"/>
            <w:r w:rsidRPr="002C56A5">
              <w:rPr>
                <w:rFonts w:ascii="Times New Roman" w:hAnsi="Times New Roman" w:cs="Times New Roman"/>
                <w:w w:val="101"/>
                <w:sz w:val="24"/>
                <w:szCs w:val="24"/>
              </w:rPr>
              <w:t xml:space="preserve"> </w:t>
            </w:r>
            <w:r w:rsidRPr="002C56A5">
              <w:rPr>
                <w:rFonts w:ascii="Times New Roman" w:hAnsi="Times New Roman" w:cs="Times New Roman"/>
                <w:sz w:val="24"/>
                <w:szCs w:val="24"/>
              </w:rPr>
              <w:br/>
            </w:r>
            <w:proofErr w:type="spellStart"/>
            <w:r w:rsidRPr="002C56A5">
              <w:rPr>
                <w:rFonts w:ascii="Times New Roman" w:hAnsi="Times New Roman" w:cs="Times New Roman"/>
                <w:w w:val="101"/>
                <w:sz w:val="24"/>
                <w:szCs w:val="24"/>
              </w:rPr>
              <w:t>изучения</w:t>
            </w:r>
            <w:proofErr w:type="spellEnd"/>
          </w:p>
        </w:tc>
        <w:tc>
          <w:tcPr>
            <w:tcW w:w="2835" w:type="dxa"/>
            <w:vMerge w:val="restart"/>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Виды</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деятельности</w:t>
            </w:r>
            <w:proofErr w:type="spellEnd"/>
          </w:p>
        </w:tc>
        <w:tc>
          <w:tcPr>
            <w:tcW w:w="1276" w:type="dxa"/>
            <w:vMerge w:val="restart"/>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Виды</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формы</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контроля</w:t>
            </w:r>
            <w:proofErr w:type="spellEnd"/>
          </w:p>
        </w:tc>
        <w:tc>
          <w:tcPr>
            <w:tcW w:w="2268" w:type="dxa"/>
            <w:vMerge w:val="restart"/>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Электронные</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цифровые</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образовательные</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ресурсы</w:t>
            </w:r>
            <w:proofErr w:type="spellEnd"/>
          </w:p>
        </w:tc>
      </w:tr>
      <w:tr w:rsidR="003C72ED" w:rsidRPr="002C56A5" w:rsidTr="00732346">
        <w:trPr>
          <w:trHeight w:val="335"/>
        </w:trPr>
        <w:tc>
          <w:tcPr>
            <w:tcW w:w="708" w:type="dxa"/>
            <w:vMerge/>
          </w:tcPr>
          <w:p w:rsidR="003C72ED" w:rsidRPr="002C56A5" w:rsidRDefault="003C72ED" w:rsidP="0083275A">
            <w:pPr>
              <w:rPr>
                <w:rFonts w:ascii="Times New Roman" w:hAnsi="Times New Roman" w:cs="Times New Roman"/>
                <w:w w:val="98"/>
                <w:sz w:val="24"/>
                <w:szCs w:val="24"/>
                <w:lang w:val="ru-RU"/>
              </w:rPr>
            </w:pPr>
          </w:p>
        </w:tc>
        <w:tc>
          <w:tcPr>
            <w:tcW w:w="1843" w:type="dxa"/>
            <w:vMerge/>
          </w:tcPr>
          <w:p w:rsidR="003C72ED" w:rsidRPr="002C56A5" w:rsidRDefault="003C72ED" w:rsidP="0083275A">
            <w:pPr>
              <w:rPr>
                <w:rFonts w:ascii="Times New Roman" w:hAnsi="Times New Roman" w:cs="Times New Roman"/>
                <w:w w:val="98"/>
                <w:sz w:val="24"/>
                <w:szCs w:val="24"/>
                <w:lang w:val="ru-RU"/>
              </w:rPr>
            </w:pPr>
          </w:p>
        </w:tc>
        <w:tc>
          <w:tcPr>
            <w:tcW w:w="567" w:type="dxa"/>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всего</w:t>
            </w:r>
            <w:proofErr w:type="spellEnd"/>
          </w:p>
        </w:tc>
        <w:tc>
          <w:tcPr>
            <w:tcW w:w="992" w:type="dxa"/>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Контр</w:t>
            </w:r>
            <w:proofErr w:type="spellEnd"/>
            <w:r w:rsidRPr="002C56A5">
              <w:rPr>
                <w:rFonts w:ascii="Times New Roman" w:hAnsi="Times New Roman" w:cs="Times New Roman"/>
                <w:w w:val="101"/>
                <w:sz w:val="24"/>
                <w:szCs w:val="24"/>
                <w:lang w:val="ru-RU"/>
              </w:rPr>
              <w:t>.</w:t>
            </w:r>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работы</w:t>
            </w:r>
            <w:proofErr w:type="spellEnd"/>
          </w:p>
        </w:tc>
        <w:tc>
          <w:tcPr>
            <w:tcW w:w="1134" w:type="dxa"/>
          </w:tcPr>
          <w:p w:rsidR="003C72ED" w:rsidRPr="002C56A5" w:rsidRDefault="003C72ED" w:rsidP="0083275A">
            <w:pPr>
              <w:rPr>
                <w:rFonts w:ascii="Times New Roman" w:hAnsi="Times New Roman" w:cs="Times New Roman"/>
                <w:w w:val="101"/>
                <w:sz w:val="24"/>
                <w:szCs w:val="24"/>
                <w:lang w:val="ru-RU"/>
              </w:rPr>
            </w:pPr>
            <w:proofErr w:type="spellStart"/>
            <w:r w:rsidRPr="002C56A5">
              <w:rPr>
                <w:rFonts w:ascii="Times New Roman" w:hAnsi="Times New Roman" w:cs="Times New Roman"/>
                <w:w w:val="101"/>
                <w:sz w:val="24"/>
                <w:szCs w:val="24"/>
              </w:rPr>
              <w:t>Практ</w:t>
            </w:r>
            <w:proofErr w:type="spellEnd"/>
            <w:r w:rsidRPr="002C56A5">
              <w:rPr>
                <w:rFonts w:ascii="Times New Roman" w:hAnsi="Times New Roman" w:cs="Times New Roman"/>
                <w:w w:val="101"/>
                <w:sz w:val="24"/>
                <w:szCs w:val="24"/>
                <w:lang w:val="ru-RU"/>
              </w:rPr>
              <w:t>.</w:t>
            </w:r>
          </w:p>
          <w:p w:rsidR="003C72ED" w:rsidRPr="002C56A5" w:rsidRDefault="003C72ED" w:rsidP="0083275A">
            <w:pPr>
              <w:rPr>
                <w:rFonts w:ascii="Times New Roman" w:hAnsi="Times New Roman" w:cs="Times New Roman"/>
                <w:sz w:val="24"/>
                <w:szCs w:val="24"/>
              </w:rPr>
            </w:pPr>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работы</w:t>
            </w:r>
            <w:proofErr w:type="spellEnd"/>
          </w:p>
        </w:tc>
        <w:tc>
          <w:tcPr>
            <w:tcW w:w="1418" w:type="dxa"/>
            <w:vMerge/>
          </w:tcPr>
          <w:p w:rsidR="003C72ED" w:rsidRPr="002C56A5" w:rsidRDefault="003C72ED" w:rsidP="0083275A">
            <w:pPr>
              <w:rPr>
                <w:rFonts w:ascii="Times New Roman" w:hAnsi="Times New Roman" w:cs="Times New Roman"/>
                <w:w w:val="98"/>
                <w:sz w:val="24"/>
                <w:szCs w:val="24"/>
                <w:lang w:val="ru-RU"/>
              </w:rPr>
            </w:pPr>
          </w:p>
        </w:tc>
        <w:tc>
          <w:tcPr>
            <w:tcW w:w="2835" w:type="dxa"/>
            <w:vMerge/>
          </w:tcPr>
          <w:p w:rsidR="003C72ED" w:rsidRPr="002C56A5" w:rsidRDefault="003C72ED" w:rsidP="0083275A">
            <w:pPr>
              <w:rPr>
                <w:rFonts w:ascii="Times New Roman" w:hAnsi="Times New Roman" w:cs="Times New Roman"/>
                <w:w w:val="98"/>
                <w:sz w:val="24"/>
                <w:szCs w:val="24"/>
                <w:lang w:val="ru-RU"/>
              </w:rPr>
            </w:pPr>
          </w:p>
        </w:tc>
        <w:tc>
          <w:tcPr>
            <w:tcW w:w="1276" w:type="dxa"/>
            <w:vMerge/>
          </w:tcPr>
          <w:p w:rsidR="003C72ED" w:rsidRPr="002C56A5" w:rsidRDefault="003C72ED" w:rsidP="0083275A">
            <w:pPr>
              <w:rPr>
                <w:rFonts w:ascii="Times New Roman" w:hAnsi="Times New Roman" w:cs="Times New Roman"/>
                <w:w w:val="98"/>
                <w:sz w:val="24"/>
                <w:szCs w:val="24"/>
                <w:lang w:val="ru-RU"/>
              </w:rPr>
            </w:pPr>
          </w:p>
        </w:tc>
        <w:tc>
          <w:tcPr>
            <w:tcW w:w="2268" w:type="dxa"/>
            <w:vMerge/>
          </w:tcPr>
          <w:p w:rsidR="003C72ED" w:rsidRPr="002C56A5" w:rsidRDefault="003C72ED" w:rsidP="0083275A">
            <w:pPr>
              <w:rPr>
                <w:rFonts w:ascii="Times New Roman" w:hAnsi="Times New Roman" w:cs="Times New Roman"/>
                <w:w w:val="98"/>
                <w:sz w:val="24"/>
                <w:szCs w:val="24"/>
                <w:lang w:val="ru-RU"/>
              </w:rPr>
            </w:pPr>
          </w:p>
        </w:tc>
      </w:tr>
      <w:tr w:rsidR="003C72ED" w:rsidRPr="002C56A5" w:rsidTr="00732346">
        <w:tc>
          <w:tcPr>
            <w:tcW w:w="13041" w:type="dxa"/>
            <w:gridSpan w:val="9"/>
          </w:tcPr>
          <w:p w:rsidR="003C72ED" w:rsidRPr="002C56A5" w:rsidRDefault="003C72ED" w:rsidP="0083275A">
            <w:pPr>
              <w:rPr>
                <w:rFonts w:ascii="Times New Roman" w:hAnsi="Times New Roman" w:cs="Times New Roman"/>
                <w:b/>
                <w:w w:val="98"/>
                <w:sz w:val="24"/>
                <w:szCs w:val="24"/>
                <w:lang w:val="ru-RU"/>
              </w:rPr>
            </w:pPr>
            <w:proofErr w:type="spellStart"/>
            <w:r w:rsidRPr="002C56A5">
              <w:rPr>
                <w:rFonts w:ascii="Times New Roman" w:hAnsi="Times New Roman" w:cs="Times New Roman"/>
                <w:b/>
                <w:w w:val="101"/>
                <w:sz w:val="24"/>
                <w:szCs w:val="24"/>
              </w:rPr>
              <w:t>Раздел</w:t>
            </w:r>
            <w:proofErr w:type="spellEnd"/>
            <w:r w:rsidRPr="002C56A5">
              <w:rPr>
                <w:rFonts w:ascii="Times New Roman" w:hAnsi="Times New Roman" w:cs="Times New Roman"/>
                <w:b/>
                <w:w w:val="101"/>
                <w:sz w:val="24"/>
                <w:szCs w:val="24"/>
              </w:rPr>
              <w:t xml:space="preserve"> 1. </w:t>
            </w:r>
            <w:proofErr w:type="spellStart"/>
            <w:r w:rsidR="00085F26" w:rsidRPr="002C56A5">
              <w:rPr>
                <w:rFonts w:ascii="Times New Roman" w:hAnsi="Times New Roman" w:cs="Times New Roman"/>
                <w:b/>
                <w:w w:val="101"/>
                <w:sz w:val="24"/>
                <w:szCs w:val="24"/>
              </w:rPr>
              <w:t>Мифология</w:t>
            </w:r>
            <w:proofErr w:type="spellEnd"/>
          </w:p>
        </w:tc>
      </w:tr>
      <w:tr w:rsidR="00085F26" w:rsidRPr="002C56A5" w:rsidTr="00732346">
        <w:tc>
          <w:tcPr>
            <w:tcW w:w="70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1.1.</w:t>
            </w:r>
          </w:p>
        </w:tc>
        <w:tc>
          <w:tcPr>
            <w:tcW w:w="1843" w:type="dxa"/>
          </w:tcPr>
          <w:p w:rsidR="00085F26" w:rsidRPr="002C56A5" w:rsidRDefault="00085F26"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Мифы народов России и мира</w:t>
            </w:r>
          </w:p>
        </w:tc>
        <w:tc>
          <w:tcPr>
            <w:tcW w:w="567"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w:t>
            </w:r>
          </w:p>
        </w:tc>
        <w:tc>
          <w:tcPr>
            <w:tcW w:w="992"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w:t>
            </w:r>
          </w:p>
        </w:tc>
        <w:tc>
          <w:tcPr>
            <w:tcW w:w="141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02.09.2022 05.09.2022</w:t>
            </w:r>
          </w:p>
        </w:tc>
        <w:tc>
          <w:tcPr>
            <w:tcW w:w="2835" w:type="dxa"/>
          </w:tcPr>
          <w:p w:rsidR="00085F26" w:rsidRPr="002C56A5" w:rsidRDefault="00085F26"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 xml:space="preserve">Выразительно читать </w:t>
            </w:r>
            <w:r w:rsidRPr="002C56A5">
              <w:rPr>
                <w:rStyle w:val="af6"/>
                <w:rFonts w:ascii="Times New Roman" w:hAnsi="Times New Roman" w:cs="Times New Roman"/>
                <w:b w:val="0"/>
                <w:sz w:val="24"/>
                <w:szCs w:val="24"/>
                <w:lang w:val="ru-RU"/>
              </w:rPr>
              <w:br/>
              <w:t xml:space="preserve">мифы и другие </w:t>
            </w:r>
            <w:r w:rsidRPr="002C56A5">
              <w:rPr>
                <w:rStyle w:val="af6"/>
                <w:rFonts w:ascii="Times New Roman" w:hAnsi="Times New Roman" w:cs="Times New Roman"/>
                <w:b w:val="0"/>
                <w:sz w:val="24"/>
                <w:szCs w:val="24"/>
                <w:lang w:val="ru-RU"/>
              </w:rPr>
              <w:br/>
              <w:t xml:space="preserve">эпические произведения, отвечать на вопросы, </w:t>
            </w:r>
            <w:r w:rsidRPr="002C56A5">
              <w:rPr>
                <w:rStyle w:val="af6"/>
                <w:rFonts w:ascii="Times New Roman" w:hAnsi="Times New Roman" w:cs="Times New Roman"/>
                <w:b w:val="0"/>
                <w:sz w:val="24"/>
                <w:szCs w:val="24"/>
                <w:lang w:val="ru-RU"/>
              </w:rPr>
              <w:br/>
              <w:t xml:space="preserve">пересказывать; </w:t>
            </w:r>
            <w:r w:rsidRPr="002C56A5">
              <w:rPr>
                <w:rStyle w:val="af6"/>
                <w:rFonts w:ascii="Times New Roman" w:hAnsi="Times New Roman" w:cs="Times New Roman"/>
                <w:b w:val="0"/>
                <w:sz w:val="24"/>
                <w:szCs w:val="24"/>
                <w:lang w:val="ru-RU"/>
              </w:rPr>
              <w:br/>
              <w:t xml:space="preserve">Анализировать сюжет, жанровые, </w:t>
            </w:r>
            <w:r w:rsidRPr="002C56A5">
              <w:rPr>
                <w:rStyle w:val="af6"/>
                <w:rFonts w:ascii="Times New Roman" w:hAnsi="Times New Roman" w:cs="Times New Roman"/>
                <w:b w:val="0"/>
                <w:sz w:val="24"/>
                <w:szCs w:val="24"/>
                <w:lang w:val="ru-RU"/>
              </w:rPr>
              <w:br/>
              <w:t xml:space="preserve">композиционные и </w:t>
            </w:r>
            <w:r w:rsidRPr="002C56A5">
              <w:rPr>
                <w:rStyle w:val="af6"/>
                <w:rFonts w:ascii="Times New Roman" w:hAnsi="Times New Roman" w:cs="Times New Roman"/>
                <w:b w:val="0"/>
                <w:sz w:val="24"/>
                <w:szCs w:val="24"/>
                <w:lang w:val="ru-RU"/>
              </w:rPr>
              <w:br/>
              <w:t xml:space="preserve">художественные </w:t>
            </w:r>
            <w:r w:rsidRPr="002C56A5">
              <w:rPr>
                <w:rStyle w:val="af6"/>
                <w:rFonts w:ascii="Times New Roman" w:hAnsi="Times New Roman" w:cs="Times New Roman"/>
                <w:b w:val="0"/>
                <w:sz w:val="24"/>
                <w:szCs w:val="24"/>
                <w:lang w:val="ru-RU"/>
              </w:rPr>
              <w:br/>
              <w:t xml:space="preserve">особенности; </w:t>
            </w:r>
            <w:r w:rsidRPr="002C56A5">
              <w:rPr>
                <w:rStyle w:val="af6"/>
                <w:rFonts w:ascii="Times New Roman" w:hAnsi="Times New Roman" w:cs="Times New Roman"/>
                <w:b w:val="0"/>
                <w:sz w:val="24"/>
                <w:szCs w:val="24"/>
                <w:lang w:val="ru-RU"/>
              </w:rPr>
              <w:br/>
              <w:t xml:space="preserve">Определять и </w:t>
            </w:r>
            <w:r w:rsidRPr="002C56A5">
              <w:rPr>
                <w:rStyle w:val="af6"/>
                <w:rFonts w:ascii="Times New Roman" w:hAnsi="Times New Roman" w:cs="Times New Roman"/>
                <w:b w:val="0"/>
                <w:sz w:val="24"/>
                <w:szCs w:val="24"/>
                <w:lang w:val="ru-RU"/>
              </w:rPr>
              <w:br/>
              <w:t xml:space="preserve">формулировать тему и основную мысль </w:t>
            </w:r>
            <w:r w:rsidRPr="002C56A5">
              <w:rPr>
                <w:rStyle w:val="af6"/>
                <w:rFonts w:ascii="Times New Roman" w:hAnsi="Times New Roman" w:cs="Times New Roman"/>
                <w:b w:val="0"/>
                <w:sz w:val="24"/>
                <w:szCs w:val="24"/>
                <w:lang w:val="ru-RU"/>
              </w:rPr>
              <w:br/>
              <w:t xml:space="preserve">прочитанных мифов; </w:t>
            </w:r>
            <w:r w:rsidRPr="002C56A5">
              <w:rPr>
                <w:rStyle w:val="af6"/>
                <w:rFonts w:ascii="Times New Roman" w:hAnsi="Times New Roman" w:cs="Times New Roman"/>
                <w:b w:val="0"/>
                <w:sz w:val="24"/>
                <w:szCs w:val="24"/>
                <w:lang w:val="ru-RU"/>
              </w:rPr>
              <w:br/>
              <w:t xml:space="preserve">Сопоставлять мифы </w:t>
            </w:r>
            <w:r w:rsidRPr="002C56A5">
              <w:rPr>
                <w:rStyle w:val="af6"/>
                <w:rFonts w:ascii="Times New Roman" w:hAnsi="Times New Roman" w:cs="Times New Roman"/>
                <w:b w:val="0"/>
                <w:sz w:val="24"/>
                <w:szCs w:val="24"/>
                <w:lang w:val="ru-RU"/>
              </w:rPr>
              <w:br/>
              <w:t xml:space="preserve">разных народов, </w:t>
            </w:r>
            <w:r w:rsidRPr="002C56A5">
              <w:rPr>
                <w:rStyle w:val="af6"/>
                <w:rFonts w:ascii="Times New Roman" w:hAnsi="Times New Roman" w:cs="Times New Roman"/>
                <w:b w:val="0"/>
                <w:sz w:val="24"/>
                <w:szCs w:val="24"/>
                <w:lang w:val="ru-RU"/>
              </w:rPr>
              <w:br/>
              <w:t xml:space="preserve">сравнивать их с </w:t>
            </w:r>
            <w:r w:rsidRPr="002C56A5">
              <w:rPr>
                <w:rStyle w:val="af6"/>
                <w:rFonts w:ascii="Times New Roman" w:hAnsi="Times New Roman" w:cs="Times New Roman"/>
                <w:b w:val="0"/>
                <w:sz w:val="24"/>
                <w:szCs w:val="24"/>
                <w:lang w:val="ru-RU"/>
              </w:rPr>
              <w:br/>
              <w:t xml:space="preserve">эпическими </w:t>
            </w:r>
            <w:r w:rsidRPr="002C56A5">
              <w:rPr>
                <w:rStyle w:val="af6"/>
                <w:rFonts w:ascii="Times New Roman" w:hAnsi="Times New Roman" w:cs="Times New Roman"/>
                <w:b w:val="0"/>
                <w:sz w:val="24"/>
                <w:szCs w:val="24"/>
                <w:lang w:val="ru-RU"/>
              </w:rPr>
              <w:br/>
              <w:t xml:space="preserve">произведениями; </w:t>
            </w:r>
            <w:r w:rsidRPr="002C56A5">
              <w:rPr>
                <w:rStyle w:val="af6"/>
                <w:rFonts w:ascii="Times New Roman" w:hAnsi="Times New Roman" w:cs="Times New Roman"/>
                <w:b w:val="0"/>
                <w:sz w:val="24"/>
                <w:szCs w:val="24"/>
                <w:lang w:val="ru-RU"/>
              </w:rPr>
              <w:br/>
              <w:t xml:space="preserve">Характеризовать </w:t>
            </w:r>
            <w:r w:rsidRPr="002C56A5">
              <w:rPr>
                <w:rStyle w:val="af6"/>
                <w:rFonts w:ascii="Times New Roman" w:hAnsi="Times New Roman" w:cs="Times New Roman"/>
                <w:b w:val="0"/>
                <w:sz w:val="24"/>
                <w:szCs w:val="24"/>
                <w:lang w:val="ru-RU"/>
              </w:rPr>
              <w:br/>
              <w:t xml:space="preserve">главных героев, </w:t>
            </w:r>
            <w:r w:rsidRPr="002C56A5">
              <w:rPr>
                <w:rStyle w:val="af6"/>
                <w:rFonts w:ascii="Times New Roman" w:hAnsi="Times New Roman" w:cs="Times New Roman"/>
                <w:b w:val="0"/>
                <w:sz w:val="24"/>
                <w:szCs w:val="24"/>
                <w:lang w:val="ru-RU"/>
              </w:rPr>
              <w:br/>
              <w:t>сравнивать их поступки;</w:t>
            </w:r>
          </w:p>
        </w:tc>
        <w:tc>
          <w:tcPr>
            <w:tcW w:w="1276" w:type="dxa"/>
          </w:tcPr>
          <w:p w:rsidR="00085F26" w:rsidRPr="002C56A5" w:rsidRDefault="00085F26"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Устный</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t>опрос</w:t>
            </w:r>
            <w:proofErr w:type="spellEnd"/>
            <w:r w:rsidRPr="002C56A5">
              <w:rPr>
                <w:rStyle w:val="af6"/>
                <w:rFonts w:ascii="Times New Roman" w:hAnsi="Times New Roman" w:cs="Times New Roman"/>
                <w:b w:val="0"/>
                <w:sz w:val="24"/>
                <w:szCs w:val="24"/>
              </w:rPr>
              <w:t>;</w:t>
            </w:r>
          </w:p>
        </w:tc>
        <w:tc>
          <w:tcPr>
            <w:tcW w:w="226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 xml:space="preserve">http://www.foxdesign.ru/legend/ </w:t>
            </w:r>
            <w:r w:rsidRPr="002C56A5">
              <w:rPr>
                <w:rStyle w:val="af6"/>
                <w:rFonts w:ascii="Times New Roman" w:hAnsi="Times New Roman" w:cs="Times New Roman"/>
                <w:b w:val="0"/>
                <w:sz w:val="24"/>
                <w:szCs w:val="24"/>
              </w:rPr>
              <w:br/>
              <w:t>https://infourok.ru/prezentaciya</w:t>
            </w:r>
            <w:r w:rsidRPr="002C56A5">
              <w:rPr>
                <w:rStyle w:val="af6"/>
                <w:rFonts w:ascii="Times New Roman" w:hAnsi="Times New Roman" w:cs="Times New Roman"/>
                <w:b w:val="0"/>
                <w:sz w:val="24"/>
                <w:szCs w:val="24"/>
              </w:rPr>
              <w:br/>
              <w:t>-</w:t>
            </w:r>
            <w:proofErr w:type="spellStart"/>
            <w:r w:rsidRPr="002C56A5">
              <w:rPr>
                <w:rStyle w:val="af6"/>
                <w:rFonts w:ascii="Times New Roman" w:hAnsi="Times New Roman" w:cs="Times New Roman"/>
                <w:b w:val="0"/>
                <w:sz w:val="24"/>
                <w:szCs w:val="24"/>
              </w:rPr>
              <w:t>po</w:t>
            </w:r>
            <w:proofErr w:type="spellEnd"/>
            <w:r w:rsidRPr="002C56A5">
              <w:rPr>
                <w:rStyle w:val="af6"/>
                <w:rFonts w:ascii="Times New Roman" w:hAnsi="Times New Roman" w:cs="Times New Roman"/>
                <w:b w:val="0"/>
                <w:sz w:val="24"/>
                <w:szCs w:val="24"/>
              </w:rPr>
              <w:t>-literature-</w:t>
            </w:r>
            <w:proofErr w:type="spellStart"/>
            <w:r w:rsidRPr="002C56A5">
              <w:rPr>
                <w:rStyle w:val="af6"/>
                <w:rFonts w:ascii="Times New Roman" w:hAnsi="Times New Roman" w:cs="Times New Roman"/>
                <w:b w:val="0"/>
                <w:sz w:val="24"/>
                <w:szCs w:val="24"/>
              </w:rPr>
              <w:t>na</w:t>
            </w:r>
            <w:proofErr w:type="spellEnd"/>
            <w:r w:rsidRPr="002C56A5">
              <w:rPr>
                <w:rStyle w:val="af6"/>
                <w:rFonts w:ascii="Times New Roman" w:hAnsi="Times New Roman" w:cs="Times New Roman"/>
                <w:b w:val="0"/>
                <w:sz w:val="24"/>
                <w:szCs w:val="24"/>
              </w:rPr>
              <w:t>-</w:t>
            </w:r>
            <w:proofErr w:type="spellStart"/>
            <w:r w:rsidRPr="002C56A5">
              <w:rPr>
                <w:rStyle w:val="af6"/>
                <w:rFonts w:ascii="Times New Roman" w:hAnsi="Times New Roman" w:cs="Times New Roman"/>
                <w:b w:val="0"/>
                <w:sz w:val="24"/>
                <w:szCs w:val="24"/>
              </w:rPr>
              <w:t>temu</w:t>
            </w:r>
            <w:proofErr w:type="spellEnd"/>
            <w:r w:rsidRPr="002C56A5">
              <w:rPr>
                <w:rStyle w:val="af6"/>
                <w:rFonts w:ascii="Times New Roman" w:hAnsi="Times New Roman" w:cs="Times New Roman"/>
                <w:b w:val="0"/>
                <w:sz w:val="24"/>
                <w:szCs w:val="24"/>
              </w:rPr>
              <w:t>-</w:t>
            </w:r>
            <w:proofErr w:type="spellStart"/>
            <w:r w:rsidRPr="002C56A5">
              <w:rPr>
                <w:rStyle w:val="af6"/>
                <w:rFonts w:ascii="Times New Roman" w:hAnsi="Times New Roman" w:cs="Times New Roman"/>
                <w:b w:val="0"/>
                <w:sz w:val="24"/>
                <w:szCs w:val="24"/>
              </w:rPr>
              <w:t>slavyanskie</w:t>
            </w:r>
            <w:proofErr w:type="spellEnd"/>
            <w:r w:rsidRPr="002C56A5">
              <w:rPr>
                <w:rStyle w:val="af6"/>
                <w:rFonts w:ascii="Times New Roman" w:hAnsi="Times New Roman" w:cs="Times New Roman"/>
                <w:b w:val="0"/>
                <w:sz w:val="24"/>
                <w:szCs w:val="24"/>
              </w:rPr>
              <w:br/>
              <w:t>-mifi-i-legendi-klass-2618217.html</w:t>
            </w:r>
          </w:p>
        </w:tc>
      </w:tr>
      <w:tr w:rsidR="00085F26" w:rsidRPr="002C56A5" w:rsidTr="00732346">
        <w:tc>
          <w:tcPr>
            <w:tcW w:w="70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1.2.</w:t>
            </w:r>
          </w:p>
        </w:tc>
        <w:tc>
          <w:tcPr>
            <w:tcW w:w="1843" w:type="dxa"/>
          </w:tcPr>
          <w:p w:rsidR="00085F26" w:rsidRPr="002C56A5" w:rsidRDefault="00085F26"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Внеклассное</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чтение</w:t>
            </w:r>
            <w:proofErr w:type="spellEnd"/>
          </w:p>
        </w:tc>
        <w:tc>
          <w:tcPr>
            <w:tcW w:w="567"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992"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141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07.09.2022</w:t>
            </w:r>
          </w:p>
        </w:tc>
        <w:tc>
          <w:tcPr>
            <w:tcW w:w="2835" w:type="dxa"/>
          </w:tcPr>
          <w:p w:rsidR="00085F26" w:rsidRPr="002C56A5" w:rsidRDefault="00085F26"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 xml:space="preserve">Высказать свое отношение к </w:t>
            </w:r>
            <w:r w:rsidRPr="002C56A5">
              <w:rPr>
                <w:rStyle w:val="af6"/>
                <w:rFonts w:ascii="Times New Roman" w:hAnsi="Times New Roman" w:cs="Times New Roman"/>
                <w:b w:val="0"/>
                <w:sz w:val="24"/>
                <w:szCs w:val="24"/>
                <w:lang w:val="ru-RU"/>
              </w:rPr>
              <w:br/>
            </w:r>
            <w:proofErr w:type="gramStart"/>
            <w:r w:rsidRPr="002C56A5">
              <w:rPr>
                <w:rStyle w:val="af6"/>
                <w:rFonts w:ascii="Times New Roman" w:hAnsi="Times New Roman" w:cs="Times New Roman"/>
                <w:b w:val="0"/>
                <w:sz w:val="24"/>
                <w:szCs w:val="24"/>
                <w:lang w:val="ru-RU"/>
              </w:rPr>
              <w:t>прочитанному</w:t>
            </w:r>
            <w:proofErr w:type="gramEnd"/>
          </w:p>
        </w:tc>
        <w:tc>
          <w:tcPr>
            <w:tcW w:w="1276" w:type="dxa"/>
          </w:tcPr>
          <w:p w:rsidR="00085F26" w:rsidRPr="002C56A5" w:rsidRDefault="00085F26"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Устный</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t>опрос</w:t>
            </w:r>
            <w:proofErr w:type="spellEnd"/>
            <w:r w:rsidRPr="002C56A5">
              <w:rPr>
                <w:rStyle w:val="af6"/>
                <w:rFonts w:ascii="Times New Roman" w:hAnsi="Times New Roman" w:cs="Times New Roman"/>
                <w:b w:val="0"/>
                <w:sz w:val="24"/>
                <w:szCs w:val="24"/>
              </w:rPr>
              <w:t>;</w:t>
            </w:r>
          </w:p>
        </w:tc>
        <w:tc>
          <w:tcPr>
            <w:tcW w:w="2268" w:type="dxa"/>
          </w:tcPr>
          <w:p w:rsidR="00085F26" w:rsidRPr="002C56A5" w:rsidRDefault="00085F26"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http://www.foxdesign.ru/legend/</w:t>
            </w:r>
          </w:p>
        </w:tc>
      </w:tr>
      <w:tr w:rsidR="003C72ED" w:rsidRPr="002C56A5" w:rsidTr="00732346">
        <w:tc>
          <w:tcPr>
            <w:tcW w:w="2551" w:type="dxa"/>
            <w:gridSpan w:val="2"/>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p>
        </w:tc>
        <w:tc>
          <w:tcPr>
            <w:tcW w:w="567" w:type="dxa"/>
          </w:tcPr>
          <w:p w:rsidR="003C72ED" w:rsidRPr="002C56A5" w:rsidRDefault="00085F26"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3</w:t>
            </w:r>
          </w:p>
        </w:tc>
        <w:tc>
          <w:tcPr>
            <w:tcW w:w="992" w:type="dxa"/>
          </w:tcPr>
          <w:p w:rsidR="003C72ED" w:rsidRPr="002C56A5" w:rsidRDefault="003C72ED" w:rsidP="0083275A">
            <w:pPr>
              <w:rPr>
                <w:rFonts w:ascii="Times New Roman" w:hAnsi="Times New Roman" w:cs="Times New Roman"/>
                <w:w w:val="98"/>
                <w:sz w:val="24"/>
                <w:szCs w:val="24"/>
                <w:lang w:val="ru-RU"/>
              </w:rPr>
            </w:pPr>
          </w:p>
        </w:tc>
        <w:tc>
          <w:tcPr>
            <w:tcW w:w="1134" w:type="dxa"/>
          </w:tcPr>
          <w:p w:rsidR="003C72ED" w:rsidRPr="002C56A5" w:rsidRDefault="003C72ED" w:rsidP="0083275A">
            <w:pPr>
              <w:rPr>
                <w:rFonts w:ascii="Times New Roman" w:hAnsi="Times New Roman" w:cs="Times New Roman"/>
                <w:w w:val="98"/>
                <w:sz w:val="24"/>
                <w:szCs w:val="24"/>
                <w:lang w:val="ru-RU"/>
              </w:rPr>
            </w:pPr>
          </w:p>
        </w:tc>
        <w:tc>
          <w:tcPr>
            <w:tcW w:w="1418" w:type="dxa"/>
          </w:tcPr>
          <w:p w:rsidR="003C72ED" w:rsidRPr="002C56A5" w:rsidRDefault="003C72ED" w:rsidP="0083275A">
            <w:pPr>
              <w:rPr>
                <w:rFonts w:ascii="Times New Roman" w:hAnsi="Times New Roman" w:cs="Times New Roman"/>
                <w:w w:val="98"/>
                <w:sz w:val="24"/>
                <w:szCs w:val="24"/>
                <w:lang w:val="ru-RU"/>
              </w:rPr>
            </w:pPr>
          </w:p>
        </w:tc>
        <w:tc>
          <w:tcPr>
            <w:tcW w:w="2835" w:type="dxa"/>
          </w:tcPr>
          <w:p w:rsidR="003C72ED" w:rsidRPr="002C56A5" w:rsidRDefault="003C72ED" w:rsidP="0083275A">
            <w:pPr>
              <w:rPr>
                <w:rFonts w:ascii="Times New Roman" w:hAnsi="Times New Roman" w:cs="Times New Roman"/>
                <w:w w:val="98"/>
                <w:sz w:val="24"/>
                <w:szCs w:val="24"/>
                <w:lang w:val="ru-RU"/>
              </w:rPr>
            </w:pPr>
          </w:p>
        </w:tc>
        <w:tc>
          <w:tcPr>
            <w:tcW w:w="1276" w:type="dxa"/>
          </w:tcPr>
          <w:p w:rsidR="003C72ED" w:rsidRPr="002C56A5" w:rsidRDefault="003C72ED" w:rsidP="0083275A">
            <w:pPr>
              <w:rPr>
                <w:rFonts w:ascii="Times New Roman" w:hAnsi="Times New Roman" w:cs="Times New Roman"/>
                <w:w w:val="98"/>
                <w:sz w:val="24"/>
                <w:szCs w:val="24"/>
                <w:lang w:val="ru-RU"/>
              </w:rPr>
            </w:pPr>
          </w:p>
        </w:tc>
        <w:tc>
          <w:tcPr>
            <w:tcW w:w="2268" w:type="dxa"/>
          </w:tcPr>
          <w:p w:rsidR="003C72ED" w:rsidRPr="002C56A5" w:rsidRDefault="003C72ED" w:rsidP="0083275A">
            <w:pPr>
              <w:rPr>
                <w:rFonts w:ascii="Times New Roman" w:hAnsi="Times New Roman" w:cs="Times New Roman"/>
                <w:w w:val="98"/>
                <w:sz w:val="24"/>
                <w:szCs w:val="24"/>
                <w:lang w:val="ru-RU"/>
              </w:rPr>
            </w:pPr>
          </w:p>
        </w:tc>
      </w:tr>
      <w:tr w:rsidR="003C72ED" w:rsidRPr="002C56A5" w:rsidTr="00732346">
        <w:tc>
          <w:tcPr>
            <w:tcW w:w="13041" w:type="dxa"/>
            <w:gridSpan w:val="9"/>
          </w:tcPr>
          <w:p w:rsidR="003C72ED" w:rsidRPr="002C56A5" w:rsidRDefault="003C72ED" w:rsidP="0083275A">
            <w:pPr>
              <w:rPr>
                <w:rFonts w:ascii="Times New Roman" w:hAnsi="Times New Roman" w:cs="Times New Roman"/>
                <w:b/>
                <w:w w:val="98"/>
                <w:sz w:val="24"/>
                <w:szCs w:val="24"/>
                <w:lang w:val="ru-RU"/>
              </w:rPr>
            </w:pPr>
            <w:r w:rsidRPr="002C56A5">
              <w:rPr>
                <w:rFonts w:ascii="Times New Roman" w:hAnsi="Times New Roman" w:cs="Times New Roman"/>
                <w:b/>
                <w:w w:val="98"/>
                <w:sz w:val="24"/>
                <w:szCs w:val="24"/>
                <w:lang w:val="ru-RU"/>
              </w:rPr>
              <w:t xml:space="preserve">Раздел 2. </w:t>
            </w:r>
            <w:r w:rsidR="0083275A" w:rsidRPr="002C56A5">
              <w:rPr>
                <w:rFonts w:ascii="Times New Roman" w:hAnsi="Times New Roman" w:cs="Times New Roman"/>
                <w:b/>
                <w:w w:val="98"/>
                <w:sz w:val="24"/>
                <w:szCs w:val="24"/>
              </w:rPr>
              <w:t xml:space="preserve">. </w:t>
            </w:r>
            <w:proofErr w:type="spellStart"/>
            <w:r w:rsidR="0083275A" w:rsidRPr="002C56A5">
              <w:rPr>
                <w:rFonts w:ascii="Times New Roman" w:hAnsi="Times New Roman" w:cs="Times New Roman"/>
                <w:b/>
                <w:w w:val="98"/>
                <w:sz w:val="24"/>
                <w:szCs w:val="24"/>
              </w:rPr>
              <w:t>Фольклор</w:t>
            </w:r>
            <w:proofErr w:type="spellEnd"/>
          </w:p>
        </w:tc>
      </w:tr>
      <w:tr w:rsidR="0083275A" w:rsidRPr="002C56A5" w:rsidTr="00732346">
        <w:tc>
          <w:tcPr>
            <w:tcW w:w="70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2.1.</w:t>
            </w:r>
          </w:p>
        </w:tc>
        <w:tc>
          <w:tcPr>
            <w:tcW w:w="1843" w:type="dxa"/>
          </w:tcPr>
          <w:p w:rsidR="0083275A"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 xml:space="preserve">Малые жанры: </w:t>
            </w:r>
            <w:r w:rsidRPr="002C56A5">
              <w:rPr>
                <w:rStyle w:val="af6"/>
                <w:rFonts w:ascii="Times New Roman" w:hAnsi="Times New Roman" w:cs="Times New Roman"/>
                <w:b w:val="0"/>
                <w:sz w:val="24"/>
                <w:szCs w:val="24"/>
                <w:lang w:val="ru-RU"/>
              </w:rPr>
              <w:lastRenderedPageBreak/>
              <w:t>пословицы, поговорки, загадки</w:t>
            </w:r>
          </w:p>
        </w:tc>
        <w:tc>
          <w:tcPr>
            <w:tcW w:w="567"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lastRenderedPageBreak/>
              <w:t>1</w:t>
            </w:r>
          </w:p>
        </w:tc>
        <w:tc>
          <w:tcPr>
            <w:tcW w:w="992"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141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09.09.2022</w:t>
            </w:r>
          </w:p>
        </w:tc>
        <w:tc>
          <w:tcPr>
            <w:tcW w:w="2835" w:type="dxa"/>
          </w:tcPr>
          <w:p w:rsidR="0083275A"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 xml:space="preserve">Выразительно читать </w:t>
            </w:r>
            <w:r w:rsidRPr="002C56A5">
              <w:rPr>
                <w:rStyle w:val="af6"/>
                <w:rFonts w:ascii="Times New Roman" w:hAnsi="Times New Roman" w:cs="Times New Roman"/>
                <w:b w:val="0"/>
                <w:sz w:val="24"/>
                <w:szCs w:val="24"/>
                <w:lang w:val="ru-RU"/>
              </w:rPr>
              <w:br/>
            </w:r>
            <w:r w:rsidRPr="002C56A5">
              <w:rPr>
                <w:rStyle w:val="af6"/>
                <w:rFonts w:ascii="Times New Roman" w:hAnsi="Times New Roman" w:cs="Times New Roman"/>
                <w:b w:val="0"/>
                <w:sz w:val="24"/>
                <w:szCs w:val="24"/>
                <w:lang w:val="ru-RU"/>
              </w:rPr>
              <w:lastRenderedPageBreak/>
              <w:t xml:space="preserve">фольклорные </w:t>
            </w:r>
            <w:r w:rsidRPr="002C56A5">
              <w:rPr>
                <w:rStyle w:val="af6"/>
                <w:rFonts w:ascii="Times New Roman" w:hAnsi="Times New Roman" w:cs="Times New Roman"/>
                <w:b w:val="0"/>
                <w:sz w:val="24"/>
                <w:szCs w:val="24"/>
                <w:lang w:val="ru-RU"/>
              </w:rPr>
              <w:br/>
              <w:t xml:space="preserve">произведения малых </w:t>
            </w:r>
            <w:r w:rsidRPr="002C56A5">
              <w:rPr>
                <w:rStyle w:val="af6"/>
                <w:rFonts w:ascii="Times New Roman" w:hAnsi="Times New Roman" w:cs="Times New Roman"/>
                <w:b w:val="0"/>
                <w:sz w:val="24"/>
                <w:szCs w:val="24"/>
                <w:lang w:val="ru-RU"/>
              </w:rPr>
              <w:br/>
              <w:t xml:space="preserve">жанров, отвечать на </w:t>
            </w:r>
            <w:r w:rsidRPr="002C56A5">
              <w:rPr>
                <w:rStyle w:val="af6"/>
                <w:rFonts w:ascii="Times New Roman" w:hAnsi="Times New Roman" w:cs="Times New Roman"/>
                <w:b w:val="0"/>
                <w:sz w:val="24"/>
                <w:szCs w:val="24"/>
                <w:lang w:val="ru-RU"/>
              </w:rPr>
              <w:br/>
              <w:t xml:space="preserve">вопросы; </w:t>
            </w:r>
            <w:r w:rsidRPr="002C56A5">
              <w:rPr>
                <w:rStyle w:val="af6"/>
                <w:rFonts w:ascii="Times New Roman" w:hAnsi="Times New Roman" w:cs="Times New Roman"/>
                <w:b w:val="0"/>
                <w:sz w:val="24"/>
                <w:szCs w:val="24"/>
                <w:lang w:val="ru-RU"/>
              </w:rPr>
              <w:br/>
              <w:t xml:space="preserve">Отличать пословицы от поговорок; </w:t>
            </w:r>
            <w:r w:rsidRPr="002C56A5">
              <w:rPr>
                <w:rStyle w:val="af6"/>
                <w:rFonts w:ascii="Times New Roman" w:hAnsi="Times New Roman" w:cs="Times New Roman"/>
                <w:b w:val="0"/>
                <w:sz w:val="24"/>
                <w:szCs w:val="24"/>
                <w:lang w:val="ru-RU"/>
              </w:rPr>
              <w:br/>
              <w:t xml:space="preserve">Сопоставлять русские </w:t>
            </w:r>
            <w:r w:rsidRPr="002C56A5">
              <w:rPr>
                <w:rStyle w:val="af6"/>
                <w:rFonts w:ascii="Times New Roman" w:hAnsi="Times New Roman" w:cs="Times New Roman"/>
                <w:b w:val="0"/>
                <w:sz w:val="24"/>
                <w:szCs w:val="24"/>
                <w:lang w:val="ru-RU"/>
              </w:rPr>
              <w:br/>
              <w:t xml:space="preserve">пословицы и поговорки с пословицами и </w:t>
            </w:r>
            <w:r w:rsidRPr="002C56A5">
              <w:rPr>
                <w:rStyle w:val="af6"/>
                <w:rFonts w:ascii="Times New Roman" w:hAnsi="Times New Roman" w:cs="Times New Roman"/>
                <w:b w:val="0"/>
                <w:sz w:val="24"/>
                <w:szCs w:val="24"/>
                <w:lang w:val="ru-RU"/>
              </w:rPr>
              <w:br/>
              <w:t xml:space="preserve">поговорками других </w:t>
            </w:r>
            <w:r w:rsidRPr="002C56A5">
              <w:rPr>
                <w:rStyle w:val="af6"/>
                <w:rFonts w:ascii="Times New Roman" w:hAnsi="Times New Roman" w:cs="Times New Roman"/>
                <w:b w:val="0"/>
                <w:sz w:val="24"/>
                <w:szCs w:val="24"/>
                <w:lang w:val="ru-RU"/>
              </w:rPr>
              <w:br/>
              <w:t>народов;</w:t>
            </w:r>
          </w:p>
        </w:tc>
        <w:tc>
          <w:tcPr>
            <w:tcW w:w="1276"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lastRenderedPageBreak/>
              <w:t>Устный</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lastRenderedPageBreak/>
              <w:t>опрос</w:t>
            </w:r>
            <w:proofErr w:type="spellEnd"/>
            <w:r w:rsidRPr="002C56A5">
              <w:rPr>
                <w:rStyle w:val="af6"/>
                <w:rFonts w:ascii="Times New Roman" w:hAnsi="Times New Roman" w:cs="Times New Roman"/>
                <w:b w:val="0"/>
                <w:sz w:val="24"/>
                <w:szCs w:val="24"/>
              </w:rPr>
              <w:t>;</w:t>
            </w:r>
          </w:p>
        </w:tc>
        <w:tc>
          <w:tcPr>
            <w:tcW w:w="226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lastRenderedPageBreak/>
              <w:t>https://resh.edu.ru/su</w:t>
            </w:r>
            <w:r w:rsidRPr="002C56A5">
              <w:rPr>
                <w:rStyle w:val="af6"/>
                <w:rFonts w:ascii="Times New Roman" w:hAnsi="Times New Roman" w:cs="Times New Roman"/>
                <w:b w:val="0"/>
                <w:sz w:val="24"/>
                <w:szCs w:val="24"/>
              </w:rPr>
              <w:lastRenderedPageBreak/>
              <w:t>bject/14/5/</w:t>
            </w:r>
          </w:p>
        </w:tc>
      </w:tr>
      <w:tr w:rsidR="0083275A" w:rsidRPr="002C56A5" w:rsidTr="00732346">
        <w:tc>
          <w:tcPr>
            <w:tcW w:w="70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lastRenderedPageBreak/>
              <w:t>2.2.</w:t>
            </w:r>
          </w:p>
        </w:tc>
        <w:tc>
          <w:tcPr>
            <w:tcW w:w="1843"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Развитие</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речи</w:t>
            </w:r>
            <w:proofErr w:type="spellEnd"/>
          </w:p>
        </w:tc>
        <w:tc>
          <w:tcPr>
            <w:tcW w:w="567"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992"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141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12.09.2022</w:t>
            </w:r>
          </w:p>
        </w:tc>
        <w:tc>
          <w:tcPr>
            <w:tcW w:w="2835" w:type="dxa"/>
          </w:tcPr>
          <w:p w:rsidR="0083275A"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Уметь сочинять и интерпретировать тексты,</w:t>
            </w:r>
          </w:p>
        </w:tc>
        <w:tc>
          <w:tcPr>
            <w:tcW w:w="1276"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Письменный</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контроль</w:t>
            </w:r>
            <w:proofErr w:type="spellEnd"/>
            <w:r w:rsidRPr="002C56A5">
              <w:rPr>
                <w:rStyle w:val="af6"/>
                <w:rFonts w:ascii="Times New Roman" w:hAnsi="Times New Roman" w:cs="Times New Roman"/>
                <w:b w:val="0"/>
                <w:sz w:val="24"/>
                <w:szCs w:val="24"/>
              </w:rPr>
              <w:t>;</w:t>
            </w:r>
          </w:p>
        </w:tc>
        <w:tc>
          <w:tcPr>
            <w:tcW w:w="226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https://resh.edu.ru/subject/14/5/</w:t>
            </w:r>
          </w:p>
        </w:tc>
      </w:tr>
      <w:tr w:rsidR="0083275A" w:rsidRPr="002C56A5" w:rsidTr="00732346">
        <w:tc>
          <w:tcPr>
            <w:tcW w:w="70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2.3.</w:t>
            </w:r>
          </w:p>
        </w:tc>
        <w:tc>
          <w:tcPr>
            <w:tcW w:w="1843" w:type="dxa"/>
          </w:tcPr>
          <w:p w:rsidR="0083275A"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Сказки народов России и народов мира</w:t>
            </w:r>
          </w:p>
        </w:tc>
        <w:tc>
          <w:tcPr>
            <w:tcW w:w="567"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5</w:t>
            </w:r>
          </w:p>
        </w:tc>
        <w:tc>
          <w:tcPr>
            <w:tcW w:w="992"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5</w:t>
            </w:r>
          </w:p>
        </w:tc>
        <w:tc>
          <w:tcPr>
            <w:tcW w:w="141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14.09.2022 23.09.2022</w:t>
            </w:r>
          </w:p>
        </w:tc>
        <w:tc>
          <w:tcPr>
            <w:tcW w:w="2835" w:type="dxa"/>
          </w:tcPr>
          <w:p w:rsidR="0083275A" w:rsidRPr="002C56A5" w:rsidRDefault="0083275A" w:rsidP="0083275A">
            <w:pPr>
              <w:rPr>
                <w:rStyle w:val="af6"/>
                <w:rFonts w:ascii="Times New Roman" w:hAnsi="Times New Roman" w:cs="Times New Roman"/>
                <w:b w:val="0"/>
                <w:sz w:val="24"/>
                <w:szCs w:val="24"/>
                <w:lang w:val="ru-RU"/>
              </w:rPr>
            </w:pPr>
            <w:proofErr w:type="gramStart"/>
            <w:r w:rsidRPr="002C56A5">
              <w:rPr>
                <w:rStyle w:val="af6"/>
                <w:rFonts w:ascii="Times New Roman" w:hAnsi="Times New Roman" w:cs="Times New Roman"/>
                <w:b w:val="0"/>
                <w:sz w:val="24"/>
                <w:szCs w:val="24"/>
                <w:lang w:val="ru-RU"/>
              </w:rPr>
              <w:t xml:space="preserve">Определять виды сказок (волшебные, бытовые, о животных); </w:t>
            </w:r>
            <w:r w:rsidRPr="002C56A5">
              <w:rPr>
                <w:rStyle w:val="af6"/>
                <w:rFonts w:ascii="Times New Roman" w:hAnsi="Times New Roman" w:cs="Times New Roman"/>
                <w:b w:val="0"/>
                <w:sz w:val="24"/>
                <w:szCs w:val="24"/>
                <w:lang w:val="ru-RU"/>
              </w:rPr>
              <w:br/>
              <w:t xml:space="preserve">Определять и </w:t>
            </w:r>
            <w:r w:rsidRPr="002C56A5">
              <w:rPr>
                <w:rStyle w:val="af6"/>
                <w:rFonts w:ascii="Times New Roman" w:hAnsi="Times New Roman" w:cs="Times New Roman"/>
                <w:b w:val="0"/>
                <w:sz w:val="24"/>
                <w:szCs w:val="24"/>
                <w:lang w:val="ru-RU"/>
              </w:rPr>
              <w:br/>
              <w:t xml:space="preserve">формулировать тему и основную мысль </w:t>
            </w:r>
            <w:r w:rsidRPr="002C56A5">
              <w:rPr>
                <w:rStyle w:val="af6"/>
                <w:rFonts w:ascii="Times New Roman" w:hAnsi="Times New Roman" w:cs="Times New Roman"/>
                <w:b w:val="0"/>
                <w:sz w:val="24"/>
                <w:szCs w:val="24"/>
                <w:lang w:val="ru-RU"/>
              </w:rPr>
              <w:br/>
              <w:t xml:space="preserve">прочитанной сказки; </w:t>
            </w:r>
            <w:r w:rsidRPr="002C56A5">
              <w:rPr>
                <w:rStyle w:val="af6"/>
                <w:rFonts w:ascii="Times New Roman" w:hAnsi="Times New Roman" w:cs="Times New Roman"/>
                <w:b w:val="0"/>
                <w:sz w:val="24"/>
                <w:szCs w:val="24"/>
                <w:lang w:val="ru-RU"/>
              </w:rPr>
              <w:br/>
              <w:t xml:space="preserve">Характеризовать героев сказок, оценивать их </w:t>
            </w:r>
            <w:r w:rsidRPr="002C56A5">
              <w:rPr>
                <w:rStyle w:val="af6"/>
                <w:rFonts w:ascii="Times New Roman" w:hAnsi="Times New Roman" w:cs="Times New Roman"/>
                <w:b w:val="0"/>
                <w:sz w:val="24"/>
                <w:szCs w:val="24"/>
                <w:lang w:val="ru-RU"/>
              </w:rPr>
              <w:br/>
              <w:t xml:space="preserve">поступки; </w:t>
            </w:r>
            <w:r w:rsidRPr="002C56A5">
              <w:rPr>
                <w:rStyle w:val="af6"/>
                <w:rFonts w:ascii="Times New Roman" w:hAnsi="Times New Roman" w:cs="Times New Roman"/>
                <w:b w:val="0"/>
                <w:sz w:val="24"/>
                <w:szCs w:val="24"/>
                <w:lang w:val="ru-RU"/>
              </w:rPr>
              <w:br/>
              <w:t xml:space="preserve">Определять особенности языка и композиции </w:t>
            </w:r>
            <w:r w:rsidRPr="002C56A5">
              <w:rPr>
                <w:rStyle w:val="af6"/>
                <w:rFonts w:ascii="Times New Roman" w:hAnsi="Times New Roman" w:cs="Times New Roman"/>
                <w:b w:val="0"/>
                <w:sz w:val="24"/>
                <w:szCs w:val="24"/>
                <w:lang w:val="ru-RU"/>
              </w:rPr>
              <w:br/>
              <w:t xml:space="preserve">народных сказок разных народов (зачин, </w:t>
            </w:r>
            <w:r w:rsidRPr="002C56A5">
              <w:rPr>
                <w:rStyle w:val="af6"/>
                <w:rFonts w:ascii="Times New Roman" w:hAnsi="Times New Roman" w:cs="Times New Roman"/>
                <w:b w:val="0"/>
                <w:sz w:val="24"/>
                <w:szCs w:val="24"/>
                <w:lang w:val="ru-RU"/>
              </w:rPr>
              <w:br/>
              <w:t xml:space="preserve">концовка, постоянные </w:t>
            </w:r>
            <w:r w:rsidRPr="002C56A5">
              <w:rPr>
                <w:rStyle w:val="af6"/>
                <w:rFonts w:ascii="Times New Roman" w:hAnsi="Times New Roman" w:cs="Times New Roman"/>
                <w:b w:val="0"/>
                <w:sz w:val="24"/>
                <w:szCs w:val="24"/>
                <w:lang w:val="ru-RU"/>
              </w:rPr>
              <w:br/>
              <w:t xml:space="preserve">эпитеты, устойчивые </w:t>
            </w:r>
            <w:r w:rsidRPr="002C56A5">
              <w:rPr>
                <w:rStyle w:val="af6"/>
                <w:rFonts w:ascii="Times New Roman" w:hAnsi="Times New Roman" w:cs="Times New Roman"/>
                <w:b w:val="0"/>
                <w:sz w:val="24"/>
                <w:szCs w:val="24"/>
                <w:lang w:val="ru-RU"/>
              </w:rPr>
              <w:br/>
              <w:t>выражения и др.);</w:t>
            </w:r>
            <w:proofErr w:type="gramEnd"/>
          </w:p>
        </w:tc>
        <w:tc>
          <w:tcPr>
            <w:tcW w:w="1276"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Устный</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t>опрос</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t>Письменный</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контроль</w:t>
            </w:r>
            <w:proofErr w:type="spellEnd"/>
            <w:r w:rsidRPr="002C56A5">
              <w:rPr>
                <w:rStyle w:val="af6"/>
                <w:rFonts w:ascii="Times New Roman" w:hAnsi="Times New Roman" w:cs="Times New Roman"/>
                <w:b w:val="0"/>
                <w:sz w:val="24"/>
                <w:szCs w:val="24"/>
              </w:rPr>
              <w:t>;</w:t>
            </w:r>
          </w:p>
        </w:tc>
        <w:tc>
          <w:tcPr>
            <w:tcW w:w="226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 xml:space="preserve">https://nsportal.ru/shkola/literatura/library/2015/09/24/tehnologicheskaya-karta-uroka-literatury-v-5-klasse-skazka-kak </w:t>
            </w:r>
            <w:r w:rsidRPr="002C56A5">
              <w:rPr>
                <w:rStyle w:val="af6"/>
                <w:rFonts w:ascii="Times New Roman" w:hAnsi="Times New Roman" w:cs="Times New Roman"/>
                <w:b w:val="0"/>
                <w:sz w:val="24"/>
                <w:szCs w:val="24"/>
              </w:rPr>
              <w:br/>
              <w:t xml:space="preserve">https://www.youtube.com/watch?v=zBaP1HbJ1z0 </w:t>
            </w:r>
            <w:r w:rsidRPr="002C56A5">
              <w:rPr>
                <w:rStyle w:val="af6"/>
                <w:rFonts w:ascii="Times New Roman" w:hAnsi="Times New Roman" w:cs="Times New Roman"/>
                <w:b w:val="0"/>
                <w:sz w:val="24"/>
                <w:szCs w:val="24"/>
              </w:rPr>
              <w:br/>
              <w:t>https://videouroki.net//</w:t>
            </w:r>
          </w:p>
        </w:tc>
      </w:tr>
      <w:tr w:rsidR="0083275A" w:rsidRPr="002C56A5" w:rsidTr="00732346">
        <w:tc>
          <w:tcPr>
            <w:tcW w:w="70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2.4.</w:t>
            </w:r>
          </w:p>
        </w:tc>
        <w:tc>
          <w:tcPr>
            <w:tcW w:w="1843"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Внеклассное</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чтение</w:t>
            </w:r>
            <w:proofErr w:type="spellEnd"/>
          </w:p>
        </w:tc>
        <w:tc>
          <w:tcPr>
            <w:tcW w:w="567"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992"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0</w:t>
            </w:r>
          </w:p>
        </w:tc>
        <w:tc>
          <w:tcPr>
            <w:tcW w:w="1134"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1</w:t>
            </w:r>
          </w:p>
        </w:tc>
        <w:tc>
          <w:tcPr>
            <w:tcW w:w="141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26.09.2022</w:t>
            </w:r>
          </w:p>
        </w:tc>
        <w:tc>
          <w:tcPr>
            <w:tcW w:w="2835" w:type="dxa"/>
          </w:tcPr>
          <w:p w:rsidR="0083275A"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lang w:val="ru-RU"/>
              </w:rPr>
              <w:t xml:space="preserve">Высказать свое отношение к </w:t>
            </w:r>
            <w:r w:rsidRPr="002C56A5">
              <w:rPr>
                <w:rStyle w:val="af6"/>
                <w:rFonts w:ascii="Times New Roman" w:hAnsi="Times New Roman" w:cs="Times New Roman"/>
                <w:b w:val="0"/>
                <w:sz w:val="24"/>
                <w:szCs w:val="24"/>
                <w:lang w:val="ru-RU"/>
              </w:rPr>
              <w:br/>
            </w:r>
            <w:proofErr w:type="gramStart"/>
            <w:r w:rsidRPr="002C56A5">
              <w:rPr>
                <w:rStyle w:val="af6"/>
                <w:rFonts w:ascii="Times New Roman" w:hAnsi="Times New Roman" w:cs="Times New Roman"/>
                <w:b w:val="0"/>
                <w:sz w:val="24"/>
                <w:szCs w:val="24"/>
                <w:lang w:val="ru-RU"/>
              </w:rPr>
              <w:t>прочитанному</w:t>
            </w:r>
            <w:proofErr w:type="gramEnd"/>
          </w:p>
        </w:tc>
        <w:tc>
          <w:tcPr>
            <w:tcW w:w="1276" w:type="dxa"/>
          </w:tcPr>
          <w:p w:rsidR="0083275A" w:rsidRPr="002C56A5" w:rsidRDefault="0083275A"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Устный</w:t>
            </w:r>
            <w:proofErr w:type="spellEnd"/>
            <w:r w:rsidRPr="002C56A5">
              <w:rPr>
                <w:rStyle w:val="af6"/>
                <w:rFonts w:ascii="Times New Roman" w:hAnsi="Times New Roman" w:cs="Times New Roman"/>
                <w:b w:val="0"/>
                <w:sz w:val="24"/>
                <w:szCs w:val="24"/>
              </w:rPr>
              <w:t xml:space="preserve"> </w:t>
            </w:r>
            <w:r w:rsidRPr="002C56A5">
              <w:rPr>
                <w:rStyle w:val="af6"/>
                <w:rFonts w:ascii="Times New Roman" w:hAnsi="Times New Roman" w:cs="Times New Roman"/>
                <w:b w:val="0"/>
                <w:sz w:val="24"/>
                <w:szCs w:val="24"/>
              </w:rPr>
              <w:br/>
            </w:r>
            <w:proofErr w:type="spellStart"/>
            <w:r w:rsidRPr="002C56A5">
              <w:rPr>
                <w:rStyle w:val="af6"/>
                <w:rFonts w:ascii="Times New Roman" w:hAnsi="Times New Roman" w:cs="Times New Roman"/>
                <w:b w:val="0"/>
                <w:sz w:val="24"/>
                <w:szCs w:val="24"/>
              </w:rPr>
              <w:t>опрос</w:t>
            </w:r>
            <w:proofErr w:type="spellEnd"/>
            <w:r w:rsidRPr="002C56A5">
              <w:rPr>
                <w:rStyle w:val="af6"/>
                <w:rFonts w:ascii="Times New Roman" w:hAnsi="Times New Roman" w:cs="Times New Roman"/>
                <w:b w:val="0"/>
                <w:sz w:val="24"/>
                <w:szCs w:val="24"/>
              </w:rPr>
              <w:t>;</w:t>
            </w:r>
          </w:p>
        </w:tc>
        <w:tc>
          <w:tcPr>
            <w:tcW w:w="2268" w:type="dxa"/>
          </w:tcPr>
          <w:p w:rsidR="0083275A" w:rsidRPr="002C56A5" w:rsidRDefault="0083275A" w:rsidP="0083275A">
            <w:pPr>
              <w:rPr>
                <w:rStyle w:val="af6"/>
                <w:rFonts w:ascii="Times New Roman" w:hAnsi="Times New Roman" w:cs="Times New Roman"/>
                <w:b w:val="0"/>
                <w:sz w:val="24"/>
                <w:szCs w:val="24"/>
              </w:rPr>
            </w:pPr>
            <w:r w:rsidRPr="002C56A5">
              <w:rPr>
                <w:rStyle w:val="af6"/>
                <w:rFonts w:ascii="Times New Roman" w:hAnsi="Times New Roman" w:cs="Times New Roman"/>
                <w:b w:val="0"/>
                <w:sz w:val="24"/>
                <w:szCs w:val="24"/>
              </w:rPr>
              <w:t>https://rvb.ru/</w:t>
            </w:r>
          </w:p>
        </w:tc>
      </w:tr>
      <w:tr w:rsidR="003C72ED" w:rsidRPr="002C56A5" w:rsidTr="00732346">
        <w:tc>
          <w:tcPr>
            <w:tcW w:w="2551" w:type="dxa"/>
            <w:gridSpan w:val="2"/>
          </w:tcPr>
          <w:p w:rsidR="003C72ED" w:rsidRPr="002C56A5" w:rsidRDefault="003C72ED" w:rsidP="0083275A">
            <w:pPr>
              <w:rPr>
                <w:rStyle w:val="af6"/>
                <w:rFonts w:ascii="Times New Roman" w:hAnsi="Times New Roman" w:cs="Times New Roman"/>
                <w:b w:val="0"/>
                <w:sz w:val="24"/>
                <w:szCs w:val="24"/>
              </w:rPr>
            </w:pPr>
            <w:proofErr w:type="spellStart"/>
            <w:r w:rsidRPr="002C56A5">
              <w:rPr>
                <w:rStyle w:val="af6"/>
                <w:rFonts w:ascii="Times New Roman" w:hAnsi="Times New Roman" w:cs="Times New Roman"/>
                <w:b w:val="0"/>
                <w:sz w:val="24"/>
                <w:szCs w:val="24"/>
              </w:rPr>
              <w:t>Итого</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по</w:t>
            </w:r>
            <w:proofErr w:type="spellEnd"/>
            <w:r w:rsidRPr="002C56A5">
              <w:rPr>
                <w:rStyle w:val="af6"/>
                <w:rFonts w:ascii="Times New Roman" w:hAnsi="Times New Roman" w:cs="Times New Roman"/>
                <w:b w:val="0"/>
                <w:sz w:val="24"/>
                <w:szCs w:val="24"/>
              </w:rPr>
              <w:t xml:space="preserve"> </w:t>
            </w:r>
            <w:proofErr w:type="spellStart"/>
            <w:r w:rsidRPr="002C56A5">
              <w:rPr>
                <w:rStyle w:val="af6"/>
                <w:rFonts w:ascii="Times New Roman" w:hAnsi="Times New Roman" w:cs="Times New Roman"/>
                <w:b w:val="0"/>
                <w:sz w:val="24"/>
                <w:szCs w:val="24"/>
              </w:rPr>
              <w:t>разделу</w:t>
            </w:r>
            <w:proofErr w:type="spellEnd"/>
          </w:p>
        </w:tc>
        <w:tc>
          <w:tcPr>
            <w:tcW w:w="567" w:type="dxa"/>
          </w:tcPr>
          <w:p w:rsidR="003C72ED" w:rsidRPr="002C56A5" w:rsidRDefault="0083275A" w:rsidP="0083275A">
            <w:pPr>
              <w:rPr>
                <w:rStyle w:val="af6"/>
                <w:rFonts w:ascii="Times New Roman" w:hAnsi="Times New Roman" w:cs="Times New Roman"/>
                <w:b w:val="0"/>
                <w:sz w:val="24"/>
                <w:szCs w:val="24"/>
                <w:lang w:val="ru-RU"/>
              </w:rPr>
            </w:pPr>
            <w:r w:rsidRPr="002C56A5">
              <w:rPr>
                <w:rStyle w:val="af6"/>
                <w:rFonts w:ascii="Times New Roman" w:hAnsi="Times New Roman" w:cs="Times New Roman"/>
                <w:b w:val="0"/>
                <w:sz w:val="24"/>
                <w:szCs w:val="24"/>
              </w:rPr>
              <w:t>8</w:t>
            </w:r>
          </w:p>
        </w:tc>
        <w:tc>
          <w:tcPr>
            <w:tcW w:w="992" w:type="dxa"/>
          </w:tcPr>
          <w:p w:rsidR="003C72ED" w:rsidRPr="002C56A5" w:rsidRDefault="003C72ED" w:rsidP="0083275A">
            <w:pPr>
              <w:rPr>
                <w:rStyle w:val="af6"/>
                <w:b w:val="0"/>
                <w:sz w:val="24"/>
                <w:szCs w:val="24"/>
              </w:rPr>
            </w:pPr>
          </w:p>
        </w:tc>
        <w:tc>
          <w:tcPr>
            <w:tcW w:w="1134" w:type="dxa"/>
          </w:tcPr>
          <w:p w:rsidR="003C72ED" w:rsidRPr="002C56A5" w:rsidRDefault="003C72ED" w:rsidP="0083275A">
            <w:pPr>
              <w:rPr>
                <w:rStyle w:val="af6"/>
                <w:b w:val="0"/>
                <w:sz w:val="24"/>
                <w:szCs w:val="24"/>
              </w:rPr>
            </w:pPr>
          </w:p>
        </w:tc>
        <w:tc>
          <w:tcPr>
            <w:tcW w:w="1418" w:type="dxa"/>
          </w:tcPr>
          <w:p w:rsidR="003C72ED" w:rsidRPr="002C56A5" w:rsidRDefault="003C72ED" w:rsidP="0083275A">
            <w:pPr>
              <w:rPr>
                <w:rStyle w:val="af6"/>
                <w:b w:val="0"/>
                <w:sz w:val="24"/>
                <w:szCs w:val="24"/>
              </w:rPr>
            </w:pPr>
          </w:p>
        </w:tc>
        <w:tc>
          <w:tcPr>
            <w:tcW w:w="2835" w:type="dxa"/>
          </w:tcPr>
          <w:p w:rsidR="003C72ED" w:rsidRPr="002C56A5" w:rsidRDefault="003C72ED" w:rsidP="0083275A">
            <w:pPr>
              <w:rPr>
                <w:rStyle w:val="af6"/>
                <w:b w:val="0"/>
                <w:sz w:val="24"/>
                <w:szCs w:val="24"/>
              </w:rPr>
            </w:pPr>
          </w:p>
        </w:tc>
        <w:tc>
          <w:tcPr>
            <w:tcW w:w="1276" w:type="dxa"/>
          </w:tcPr>
          <w:p w:rsidR="003C72ED" w:rsidRPr="002C56A5" w:rsidRDefault="003C72ED" w:rsidP="0083275A">
            <w:pPr>
              <w:rPr>
                <w:rStyle w:val="af6"/>
                <w:b w:val="0"/>
                <w:sz w:val="24"/>
                <w:szCs w:val="24"/>
              </w:rPr>
            </w:pPr>
          </w:p>
        </w:tc>
        <w:tc>
          <w:tcPr>
            <w:tcW w:w="2268" w:type="dxa"/>
          </w:tcPr>
          <w:p w:rsidR="003C72ED" w:rsidRPr="002C56A5" w:rsidRDefault="003C72ED" w:rsidP="0083275A">
            <w:pPr>
              <w:rPr>
                <w:rStyle w:val="af6"/>
                <w:b w:val="0"/>
                <w:sz w:val="24"/>
                <w:szCs w:val="24"/>
              </w:rPr>
            </w:pPr>
          </w:p>
        </w:tc>
      </w:tr>
      <w:tr w:rsidR="003C72ED" w:rsidRPr="00795E30" w:rsidTr="00732346">
        <w:tc>
          <w:tcPr>
            <w:tcW w:w="13041" w:type="dxa"/>
            <w:gridSpan w:val="9"/>
          </w:tcPr>
          <w:p w:rsidR="003C72ED" w:rsidRPr="002C56A5" w:rsidRDefault="0083275A" w:rsidP="0083275A">
            <w:pPr>
              <w:rPr>
                <w:rFonts w:ascii="Times New Roman" w:hAnsi="Times New Roman" w:cs="Times New Roman"/>
                <w:b/>
                <w:w w:val="98"/>
                <w:sz w:val="24"/>
                <w:szCs w:val="24"/>
                <w:lang w:val="ru-RU"/>
              </w:rPr>
            </w:pPr>
            <w:r w:rsidRPr="002C56A5">
              <w:rPr>
                <w:rFonts w:ascii="Times New Roman" w:hAnsi="Times New Roman" w:cs="Times New Roman"/>
                <w:b/>
                <w:w w:val="101"/>
                <w:sz w:val="24"/>
                <w:szCs w:val="24"/>
                <w:lang w:val="ru-RU"/>
              </w:rPr>
              <w:t xml:space="preserve">Раздел 3. Литература первой половины </w:t>
            </w:r>
            <w:r w:rsidRPr="002C56A5">
              <w:rPr>
                <w:rFonts w:ascii="Times New Roman" w:hAnsi="Times New Roman" w:cs="Times New Roman"/>
                <w:b/>
                <w:w w:val="101"/>
                <w:sz w:val="24"/>
                <w:szCs w:val="24"/>
              </w:rPr>
              <w:t>XIX</w:t>
            </w:r>
            <w:r w:rsidRPr="002C56A5">
              <w:rPr>
                <w:rFonts w:ascii="Times New Roman" w:hAnsi="Times New Roman" w:cs="Times New Roman"/>
                <w:b/>
                <w:w w:val="101"/>
                <w:sz w:val="24"/>
                <w:szCs w:val="24"/>
                <w:lang w:val="ru-RU"/>
              </w:rPr>
              <w:t xml:space="preserve"> века</w:t>
            </w:r>
          </w:p>
        </w:tc>
      </w:tr>
      <w:tr w:rsidR="00C90DBB" w:rsidRPr="00795E30" w:rsidTr="00732346">
        <w:tc>
          <w:tcPr>
            <w:tcW w:w="708"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lastRenderedPageBreak/>
              <w:t>3.1.</w:t>
            </w:r>
          </w:p>
        </w:tc>
        <w:tc>
          <w:tcPr>
            <w:tcW w:w="1843" w:type="dxa"/>
          </w:tcPr>
          <w:p w:rsidR="00C90DBB" w:rsidRPr="002C56A5" w:rsidRDefault="00C90DBB" w:rsidP="002C56A5">
            <w:pPr>
              <w:rPr>
                <w:rFonts w:ascii="Times New Roman" w:hAnsi="Times New Roman" w:cs="Times New Roman"/>
                <w:sz w:val="24"/>
                <w:szCs w:val="24"/>
                <w:lang w:val="ru-RU"/>
              </w:rPr>
            </w:pPr>
            <w:r w:rsidRPr="002C56A5">
              <w:rPr>
                <w:rFonts w:ascii="Times New Roman" w:hAnsi="Times New Roman" w:cs="Times New Roman"/>
                <w:sz w:val="24"/>
                <w:szCs w:val="24"/>
                <w:lang w:val="ru-RU"/>
              </w:rPr>
              <w:t>И. А. Крылов. Басни (три по выбору). «Волк на псарне», «Листы и Корни», «Свинья под Дубом»</w:t>
            </w:r>
            <w:proofErr w:type="gramStart"/>
            <w:r w:rsidRPr="002C56A5">
              <w:rPr>
                <w:rFonts w:ascii="Times New Roman" w:hAnsi="Times New Roman" w:cs="Times New Roman"/>
                <w:sz w:val="24"/>
                <w:szCs w:val="24"/>
                <w:lang w:val="ru-RU"/>
              </w:rPr>
              <w:t>,«</w:t>
            </w:r>
            <w:proofErr w:type="gramEnd"/>
            <w:r w:rsidRPr="002C56A5">
              <w:rPr>
                <w:rFonts w:ascii="Times New Roman" w:hAnsi="Times New Roman" w:cs="Times New Roman"/>
                <w:sz w:val="24"/>
                <w:szCs w:val="24"/>
                <w:lang w:val="ru-RU"/>
              </w:rPr>
              <w:t>Квартет», «Осёл и Соловей», «Ворона и Лисица»</w:t>
            </w:r>
          </w:p>
        </w:tc>
        <w:tc>
          <w:tcPr>
            <w:tcW w:w="567"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4</w:t>
            </w:r>
          </w:p>
        </w:tc>
        <w:tc>
          <w:tcPr>
            <w:tcW w:w="992"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0</w:t>
            </w:r>
          </w:p>
        </w:tc>
        <w:tc>
          <w:tcPr>
            <w:tcW w:w="1134"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4</w:t>
            </w:r>
          </w:p>
        </w:tc>
        <w:tc>
          <w:tcPr>
            <w:tcW w:w="1418"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28.09.2022 05.10.2022</w:t>
            </w:r>
          </w:p>
        </w:tc>
        <w:tc>
          <w:tcPr>
            <w:tcW w:w="2835" w:type="dxa"/>
          </w:tcPr>
          <w:p w:rsidR="00C90DBB" w:rsidRPr="002C56A5" w:rsidRDefault="00C90DBB" w:rsidP="002C56A5">
            <w:pPr>
              <w:rPr>
                <w:rFonts w:ascii="Times New Roman" w:hAnsi="Times New Roman" w:cs="Times New Roman"/>
                <w:sz w:val="24"/>
                <w:szCs w:val="24"/>
                <w:lang w:val="ru-RU"/>
              </w:rPr>
            </w:pPr>
            <w:r w:rsidRPr="002C56A5">
              <w:rPr>
                <w:rFonts w:ascii="Times New Roman" w:hAnsi="Times New Roman" w:cs="Times New Roman"/>
                <w:sz w:val="24"/>
                <w:szCs w:val="24"/>
                <w:lang w:val="ru-RU"/>
              </w:rPr>
              <w:t xml:space="preserve">Выразительно читать басню, в том числе по ролям; </w:t>
            </w:r>
          </w:p>
        </w:tc>
        <w:tc>
          <w:tcPr>
            <w:tcW w:w="1276"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3.1.</w:t>
            </w:r>
          </w:p>
        </w:tc>
        <w:tc>
          <w:tcPr>
            <w:tcW w:w="2268" w:type="dxa"/>
          </w:tcPr>
          <w:p w:rsidR="00C90DBB" w:rsidRPr="002C56A5" w:rsidRDefault="00C90DBB" w:rsidP="002C56A5">
            <w:pPr>
              <w:rPr>
                <w:rFonts w:ascii="Times New Roman" w:hAnsi="Times New Roman" w:cs="Times New Roman"/>
                <w:sz w:val="24"/>
                <w:szCs w:val="24"/>
                <w:lang w:val="ru-RU"/>
              </w:rPr>
            </w:pPr>
            <w:r w:rsidRPr="002C56A5">
              <w:rPr>
                <w:rFonts w:ascii="Times New Roman" w:hAnsi="Times New Roman" w:cs="Times New Roman"/>
                <w:sz w:val="24"/>
                <w:szCs w:val="24"/>
                <w:lang w:val="ru-RU"/>
              </w:rPr>
              <w:t>И. А. Крылов. Басни (три по выбору). «Волк на псарне», «Листы и Корни», «Свинья под Дубом»</w:t>
            </w:r>
            <w:proofErr w:type="gramStart"/>
            <w:r w:rsidRPr="002C56A5">
              <w:rPr>
                <w:rFonts w:ascii="Times New Roman" w:hAnsi="Times New Roman" w:cs="Times New Roman"/>
                <w:sz w:val="24"/>
                <w:szCs w:val="24"/>
                <w:lang w:val="ru-RU"/>
              </w:rPr>
              <w:t>,«</w:t>
            </w:r>
            <w:proofErr w:type="gramEnd"/>
            <w:r w:rsidRPr="002C56A5">
              <w:rPr>
                <w:rFonts w:ascii="Times New Roman" w:hAnsi="Times New Roman" w:cs="Times New Roman"/>
                <w:sz w:val="24"/>
                <w:szCs w:val="24"/>
                <w:lang w:val="ru-RU"/>
              </w:rPr>
              <w:t>Квартет», «Осёл и Соловей», «Ворона и Лисица»</w:t>
            </w:r>
          </w:p>
        </w:tc>
      </w:tr>
      <w:tr w:rsidR="00C90DBB" w:rsidRPr="002C56A5" w:rsidTr="00732346">
        <w:tc>
          <w:tcPr>
            <w:tcW w:w="708" w:type="dxa"/>
          </w:tcPr>
          <w:p w:rsidR="00C90DBB" w:rsidRPr="002C56A5" w:rsidRDefault="00C90DBB"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3.2.</w:t>
            </w:r>
          </w:p>
        </w:tc>
        <w:tc>
          <w:tcPr>
            <w:tcW w:w="1843"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567"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C90DBB" w:rsidRPr="002C56A5" w:rsidRDefault="00C90DBB"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07.10.2022</w:t>
            </w:r>
          </w:p>
        </w:tc>
        <w:tc>
          <w:tcPr>
            <w:tcW w:w="2835" w:type="dxa"/>
          </w:tcPr>
          <w:p w:rsidR="00C90DBB" w:rsidRPr="002C56A5" w:rsidRDefault="00C90DBB" w:rsidP="002C56A5">
            <w:pPr>
              <w:autoSpaceDE w:val="0"/>
              <w:autoSpaceDN w:val="0"/>
              <w:spacing w:before="76" w:line="250" w:lineRule="auto"/>
              <w:ind w:left="72" w:right="562"/>
              <w:jc w:val="both"/>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Уметь сочинять и интерпретировать тексты,</w:t>
            </w:r>
          </w:p>
        </w:tc>
        <w:tc>
          <w:tcPr>
            <w:tcW w:w="1276" w:type="dxa"/>
          </w:tcPr>
          <w:p w:rsidR="00C90DBB" w:rsidRPr="002C56A5" w:rsidRDefault="00C90DBB" w:rsidP="002C56A5">
            <w:pPr>
              <w:autoSpaceDE w:val="0"/>
              <w:autoSpaceDN w:val="0"/>
              <w:spacing w:before="76"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Практическая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работа</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https://rvb.ru/</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3.3.</w:t>
            </w:r>
          </w:p>
        </w:tc>
        <w:tc>
          <w:tcPr>
            <w:tcW w:w="1843" w:type="dxa"/>
          </w:tcPr>
          <w:p w:rsidR="00C90DBB" w:rsidRPr="002C56A5" w:rsidRDefault="00C90DBB" w:rsidP="002C56A5">
            <w:pPr>
              <w:autoSpaceDE w:val="0"/>
              <w:autoSpaceDN w:val="0"/>
              <w:spacing w:before="78" w:line="247" w:lineRule="auto"/>
              <w:ind w:left="72" w:right="144"/>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А. С. Пушкин. Стихотворения (не менее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трёх). «Зимнее утро», «Зимний вечер», «Няне» и др. </w:t>
            </w:r>
            <w:r w:rsidRPr="002C56A5">
              <w:rPr>
                <w:rFonts w:ascii="Times New Roman" w:eastAsia="Times New Roman" w:hAnsi="Times New Roman" w:cs="Times New Roman"/>
                <w:color w:val="000000"/>
                <w:w w:val="97"/>
                <w:sz w:val="24"/>
                <w:szCs w:val="24"/>
              </w:rPr>
              <w:t>«</w:t>
            </w:r>
            <w:proofErr w:type="spellStart"/>
            <w:r w:rsidRPr="002C56A5">
              <w:rPr>
                <w:rFonts w:ascii="Times New Roman" w:eastAsia="Times New Roman" w:hAnsi="Times New Roman" w:cs="Times New Roman"/>
                <w:color w:val="000000"/>
                <w:w w:val="97"/>
                <w:sz w:val="24"/>
                <w:szCs w:val="24"/>
              </w:rPr>
              <w:t>Сказка</w:t>
            </w:r>
            <w:proofErr w:type="spellEnd"/>
            <w:r w:rsidRPr="002C56A5">
              <w:rPr>
                <w:rFonts w:ascii="Times New Roman" w:eastAsia="Times New Roman" w:hAnsi="Times New Roman" w:cs="Times New Roman"/>
                <w:color w:val="000000"/>
                <w:w w:val="97"/>
                <w:sz w:val="24"/>
                <w:szCs w:val="24"/>
              </w:rPr>
              <w:t xml:space="preserve"> о </w:t>
            </w:r>
            <w:proofErr w:type="spellStart"/>
            <w:r w:rsidRPr="002C56A5">
              <w:rPr>
                <w:rFonts w:ascii="Times New Roman" w:eastAsia="Times New Roman" w:hAnsi="Times New Roman" w:cs="Times New Roman"/>
                <w:color w:val="000000"/>
                <w:w w:val="97"/>
                <w:sz w:val="24"/>
                <w:szCs w:val="24"/>
              </w:rPr>
              <w:t>мёртвой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царевне</w:t>
            </w:r>
            <w:proofErr w:type="spellEnd"/>
            <w:r w:rsidRPr="002C56A5">
              <w:rPr>
                <w:rFonts w:ascii="Times New Roman" w:eastAsia="Times New Roman" w:hAnsi="Times New Roman" w:cs="Times New Roman"/>
                <w:color w:val="000000"/>
                <w:w w:val="97"/>
                <w:sz w:val="24"/>
                <w:szCs w:val="24"/>
              </w:rPr>
              <w:t xml:space="preserve"> и о </w:t>
            </w:r>
            <w:proofErr w:type="spellStart"/>
            <w:r w:rsidRPr="002C56A5">
              <w:rPr>
                <w:rFonts w:ascii="Times New Roman" w:eastAsia="Times New Roman" w:hAnsi="Times New Roman" w:cs="Times New Roman"/>
                <w:color w:val="000000"/>
                <w:w w:val="97"/>
                <w:sz w:val="24"/>
                <w:szCs w:val="24"/>
              </w:rPr>
              <w:t>семи</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богатырях</w:t>
            </w:r>
            <w:proofErr w:type="spellEnd"/>
            <w:r w:rsidRPr="002C56A5">
              <w:rPr>
                <w:rFonts w:ascii="Times New Roman" w:eastAsia="Times New Roman" w:hAnsi="Times New Roman" w:cs="Times New Roman"/>
                <w:color w:val="000000"/>
                <w:w w:val="97"/>
                <w:sz w:val="24"/>
                <w:szCs w:val="24"/>
              </w:rPr>
              <w:t xml:space="preserve">» </w:t>
            </w:r>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w:t>
            </w:r>
          </w:p>
        </w:tc>
        <w:tc>
          <w:tcPr>
            <w:tcW w:w="1418" w:type="dxa"/>
          </w:tcPr>
          <w:p w:rsidR="00C90DBB" w:rsidRPr="002C56A5" w:rsidRDefault="00C90DB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10.10.2022 21.10.2022</w:t>
            </w:r>
          </w:p>
        </w:tc>
        <w:tc>
          <w:tcPr>
            <w:tcW w:w="2835" w:type="dxa"/>
          </w:tcPr>
          <w:p w:rsidR="00C90DBB" w:rsidRPr="002C56A5" w:rsidRDefault="00C90DBB" w:rsidP="002C56A5">
            <w:pPr>
              <w:autoSpaceDE w:val="0"/>
              <w:autoSpaceDN w:val="0"/>
              <w:spacing w:before="78" w:line="25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Отличать поэтический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текст от прозаического, аргументировать свой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тематическое единство подобранных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изобразительности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лирических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произведениях (эпитет, метафору,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олицетворение,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сравнение);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Выполнять письменные </w:t>
            </w:r>
            <w:r w:rsidRPr="002C56A5">
              <w:rPr>
                <w:rFonts w:ascii="Times New Roman" w:eastAsia="Times New Roman" w:hAnsi="Times New Roman" w:cs="Times New Roman"/>
                <w:color w:val="000000"/>
                <w:w w:val="97"/>
                <w:sz w:val="24"/>
                <w:szCs w:val="24"/>
                <w:lang w:val="ru-RU"/>
              </w:rPr>
              <w:lastRenderedPageBreak/>
              <w:t xml:space="preserve">работы по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первоначальному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анализу стихотворения; Заучивать стихотворения наизусть;</w:t>
            </w:r>
          </w:p>
        </w:tc>
        <w:tc>
          <w:tcPr>
            <w:tcW w:w="1276" w:type="dxa"/>
          </w:tcPr>
          <w:p w:rsidR="00C90DBB" w:rsidRPr="002C56A5" w:rsidRDefault="00C90DB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C90DBB">
            <w:pPr>
              <w:autoSpaceDE w:val="0"/>
              <w:autoSpaceDN w:val="0"/>
              <w:spacing w:before="78" w:line="247" w:lineRule="auto"/>
              <w:ind w:left="72" w:right="258"/>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 xml:space="preserve">https://resh.edu.ru/subject/14/5/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 xml:space="preserve">https://multiurok.ru/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htmlhttps://urok.1sept.ru/articles/657976</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3.4.</w:t>
            </w:r>
          </w:p>
        </w:tc>
        <w:tc>
          <w:tcPr>
            <w:tcW w:w="1843"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М. Ю. Лермонтов. Стихотворение «Бородино»</w:t>
            </w:r>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8" w:type="dxa"/>
          </w:tcPr>
          <w:p w:rsidR="00C90DBB" w:rsidRPr="002C56A5" w:rsidRDefault="00C90DB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24.10.2022 26.10.2022</w:t>
            </w:r>
          </w:p>
        </w:tc>
        <w:tc>
          <w:tcPr>
            <w:tcW w:w="2835" w:type="dxa"/>
          </w:tcPr>
          <w:p w:rsidR="00C90DBB" w:rsidRPr="002C56A5" w:rsidRDefault="00C90DBB" w:rsidP="002C56A5">
            <w:pPr>
              <w:autoSpaceDE w:val="0"/>
              <w:autoSpaceDN w:val="0"/>
              <w:spacing w:before="78" w:line="25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по прочитанному тексту,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задавать вопросы с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целью понимания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его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историческую основу,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идейно-тематическое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позицию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автора;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жанровые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признаки и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изобразительности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произведении (эпитет,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олицетворение,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сравнение, метафора);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Заучивать стихотворение наизусть;</w:t>
            </w:r>
          </w:p>
        </w:tc>
        <w:tc>
          <w:tcPr>
            <w:tcW w:w="1276" w:type="dxa"/>
          </w:tcPr>
          <w:p w:rsidR="00C90DBB" w:rsidRPr="002C56A5" w:rsidRDefault="00C90DB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3.5.</w:t>
            </w:r>
          </w:p>
        </w:tc>
        <w:tc>
          <w:tcPr>
            <w:tcW w:w="1843"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Н. В. Гоголь. Повесть «Ночь перед Рождеством»</w:t>
            </w:r>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8" w:type="dxa"/>
          </w:tcPr>
          <w:p w:rsidR="00C90DBB" w:rsidRPr="002C56A5" w:rsidRDefault="00C90DB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28.10.2022 09.11.2022</w:t>
            </w:r>
          </w:p>
        </w:tc>
        <w:tc>
          <w:tcPr>
            <w:tcW w:w="2835" w:type="dxa"/>
          </w:tcPr>
          <w:p w:rsidR="00C90DBB" w:rsidRPr="002C56A5" w:rsidRDefault="00C90DBB" w:rsidP="002C56A5">
            <w:pPr>
              <w:autoSpaceDE w:val="0"/>
              <w:autoSpaceDN w:val="0"/>
              <w:spacing w:before="78" w:line="254"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Пересказывать (кратко, подробно, выборочно) текст повести;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Выделять ключевые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эпизоды в тексте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lastRenderedPageBreak/>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устный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отзыв о прочитанном произведении;</w:t>
            </w:r>
          </w:p>
        </w:tc>
        <w:tc>
          <w:tcPr>
            <w:tcW w:w="1276" w:type="dxa"/>
          </w:tcPr>
          <w:p w:rsidR="00C90DBB" w:rsidRPr="002C56A5" w:rsidRDefault="00C90DB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8" w:line="245" w:lineRule="auto"/>
              <w:ind w:left="72" w:right="144"/>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https://og1.ru/videouroki/literatura/5-klass-li/povest-n-v-gogolya-noch-pered-rozhdestvom</w:t>
            </w:r>
          </w:p>
        </w:tc>
      </w:tr>
      <w:tr w:rsidR="00C90DBB" w:rsidRPr="002C56A5" w:rsidTr="00732346">
        <w:tc>
          <w:tcPr>
            <w:tcW w:w="708" w:type="dxa"/>
          </w:tcPr>
          <w:p w:rsidR="00C90DBB" w:rsidRPr="002C56A5" w:rsidRDefault="00C90DBB" w:rsidP="002C56A5">
            <w:pPr>
              <w:autoSpaceDE w:val="0"/>
              <w:autoSpaceDN w:val="0"/>
              <w:spacing w:before="80"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3.6.</w:t>
            </w:r>
          </w:p>
        </w:tc>
        <w:tc>
          <w:tcPr>
            <w:tcW w:w="1843" w:type="dxa"/>
          </w:tcPr>
          <w:p w:rsidR="00C90DBB" w:rsidRPr="002C56A5" w:rsidRDefault="00C90DBB" w:rsidP="002C56A5">
            <w:pPr>
              <w:autoSpaceDE w:val="0"/>
              <w:autoSpaceDN w:val="0"/>
              <w:spacing w:before="80"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Внеклассное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чтение</w:t>
            </w:r>
            <w:proofErr w:type="spellEnd"/>
          </w:p>
        </w:tc>
        <w:tc>
          <w:tcPr>
            <w:tcW w:w="567" w:type="dxa"/>
          </w:tcPr>
          <w:p w:rsidR="00C90DBB" w:rsidRPr="002C56A5" w:rsidRDefault="00C90DBB" w:rsidP="002C56A5">
            <w:pPr>
              <w:autoSpaceDE w:val="0"/>
              <w:autoSpaceDN w:val="0"/>
              <w:spacing w:before="8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C90DBB" w:rsidRPr="002C56A5" w:rsidRDefault="00C90DBB" w:rsidP="002C56A5">
            <w:pPr>
              <w:autoSpaceDE w:val="0"/>
              <w:autoSpaceDN w:val="0"/>
              <w:spacing w:before="8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8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C90DBB" w:rsidRPr="002C56A5" w:rsidRDefault="00C90DBB" w:rsidP="002C56A5">
            <w:pPr>
              <w:autoSpaceDE w:val="0"/>
              <w:autoSpaceDN w:val="0"/>
              <w:spacing w:before="80"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11.11.2022</w:t>
            </w:r>
          </w:p>
        </w:tc>
        <w:tc>
          <w:tcPr>
            <w:tcW w:w="2835" w:type="dxa"/>
          </w:tcPr>
          <w:p w:rsidR="00C90DBB" w:rsidRPr="002C56A5" w:rsidRDefault="00C90DBB" w:rsidP="002C56A5">
            <w:pPr>
              <w:autoSpaceDE w:val="0"/>
              <w:autoSpaceDN w:val="0"/>
              <w:spacing w:before="80" w:line="250"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Высказать свое отношение к </w:t>
            </w:r>
            <w:r w:rsidRPr="002C56A5">
              <w:rPr>
                <w:rFonts w:ascii="Times New Roman" w:hAnsi="Times New Roman" w:cs="Times New Roman"/>
                <w:sz w:val="24"/>
                <w:szCs w:val="24"/>
                <w:lang w:val="ru-RU"/>
              </w:rPr>
              <w:br/>
            </w:r>
            <w:proofErr w:type="gramStart"/>
            <w:r w:rsidRPr="002C56A5">
              <w:rPr>
                <w:rFonts w:ascii="Times New Roman" w:eastAsia="Times New Roman" w:hAnsi="Times New Roman" w:cs="Times New Roman"/>
                <w:color w:val="000000"/>
                <w:w w:val="97"/>
                <w:sz w:val="24"/>
                <w:szCs w:val="24"/>
                <w:lang w:val="ru-RU"/>
              </w:rPr>
              <w:t>прочитанному</w:t>
            </w:r>
            <w:proofErr w:type="gramEnd"/>
          </w:p>
        </w:tc>
        <w:tc>
          <w:tcPr>
            <w:tcW w:w="1276" w:type="dxa"/>
          </w:tcPr>
          <w:p w:rsidR="00C90DBB" w:rsidRPr="002C56A5" w:rsidRDefault="00C90DBB" w:rsidP="002C56A5">
            <w:pPr>
              <w:autoSpaceDE w:val="0"/>
              <w:autoSpaceDN w:val="0"/>
              <w:spacing w:before="80"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8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http://www.foxdesign.ru/legend/</w:t>
            </w:r>
          </w:p>
        </w:tc>
      </w:tr>
      <w:tr w:rsidR="003C72ED" w:rsidRPr="002C56A5" w:rsidTr="00732346">
        <w:tc>
          <w:tcPr>
            <w:tcW w:w="2551" w:type="dxa"/>
            <w:gridSpan w:val="2"/>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p>
        </w:tc>
        <w:tc>
          <w:tcPr>
            <w:tcW w:w="567" w:type="dxa"/>
          </w:tcPr>
          <w:p w:rsidR="003C72ED" w:rsidRPr="002C56A5" w:rsidRDefault="0083275A"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16</w:t>
            </w:r>
          </w:p>
        </w:tc>
        <w:tc>
          <w:tcPr>
            <w:tcW w:w="992" w:type="dxa"/>
          </w:tcPr>
          <w:p w:rsidR="003C72ED" w:rsidRPr="002C56A5" w:rsidRDefault="003C72ED" w:rsidP="0083275A">
            <w:pPr>
              <w:rPr>
                <w:rFonts w:ascii="Times New Roman" w:hAnsi="Times New Roman" w:cs="Times New Roman"/>
                <w:w w:val="98"/>
                <w:sz w:val="24"/>
                <w:szCs w:val="24"/>
              </w:rPr>
            </w:pPr>
          </w:p>
        </w:tc>
        <w:tc>
          <w:tcPr>
            <w:tcW w:w="1134" w:type="dxa"/>
          </w:tcPr>
          <w:p w:rsidR="003C72ED" w:rsidRPr="002C56A5" w:rsidRDefault="003C72ED" w:rsidP="0083275A">
            <w:pPr>
              <w:rPr>
                <w:rFonts w:ascii="Times New Roman" w:hAnsi="Times New Roman" w:cs="Times New Roman"/>
                <w:w w:val="98"/>
                <w:sz w:val="24"/>
                <w:szCs w:val="24"/>
              </w:rPr>
            </w:pPr>
          </w:p>
        </w:tc>
        <w:tc>
          <w:tcPr>
            <w:tcW w:w="1418" w:type="dxa"/>
          </w:tcPr>
          <w:p w:rsidR="003C72ED" w:rsidRPr="002C56A5" w:rsidRDefault="003C72ED" w:rsidP="0083275A">
            <w:pPr>
              <w:rPr>
                <w:rFonts w:ascii="Times New Roman" w:hAnsi="Times New Roman" w:cs="Times New Roman"/>
                <w:w w:val="98"/>
                <w:sz w:val="24"/>
                <w:szCs w:val="24"/>
              </w:rPr>
            </w:pPr>
          </w:p>
        </w:tc>
        <w:tc>
          <w:tcPr>
            <w:tcW w:w="2835" w:type="dxa"/>
          </w:tcPr>
          <w:p w:rsidR="003C72ED" w:rsidRPr="002C56A5" w:rsidRDefault="003C72ED" w:rsidP="0083275A">
            <w:pPr>
              <w:rPr>
                <w:rFonts w:ascii="Times New Roman" w:hAnsi="Times New Roman" w:cs="Times New Roman"/>
                <w:w w:val="98"/>
                <w:sz w:val="24"/>
                <w:szCs w:val="24"/>
              </w:rPr>
            </w:pPr>
          </w:p>
        </w:tc>
        <w:tc>
          <w:tcPr>
            <w:tcW w:w="1276" w:type="dxa"/>
          </w:tcPr>
          <w:p w:rsidR="003C72ED" w:rsidRPr="002C56A5" w:rsidRDefault="003C72ED" w:rsidP="0083275A">
            <w:pPr>
              <w:rPr>
                <w:rFonts w:ascii="Times New Roman" w:hAnsi="Times New Roman" w:cs="Times New Roman"/>
                <w:w w:val="98"/>
                <w:sz w:val="24"/>
                <w:szCs w:val="24"/>
              </w:rPr>
            </w:pPr>
          </w:p>
        </w:tc>
        <w:tc>
          <w:tcPr>
            <w:tcW w:w="2268" w:type="dxa"/>
          </w:tcPr>
          <w:p w:rsidR="003C72ED" w:rsidRPr="002C56A5" w:rsidRDefault="003C72ED" w:rsidP="0083275A">
            <w:pPr>
              <w:rPr>
                <w:rFonts w:ascii="Times New Roman" w:hAnsi="Times New Roman" w:cs="Times New Roman"/>
                <w:w w:val="98"/>
                <w:sz w:val="24"/>
                <w:szCs w:val="24"/>
              </w:rPr>
            </w:pPr>
          </w:p>
        </w:tc>
      </w:tr>
      <w:tr w:rsidR="003C72ED" w:rsidRPr="00795E30" w:rsidTr="00732346">
        <w:tc>
          <w:tcPr>
            <w:tcW w:w="13041" w:type="dxa"/>
            <w:gridSpan w:val="9"/>
          </w:tcPr>
          <w:p w:rsidR="003C72ED" w:rsidRPr="002C56A5" w:rsidRDefault="00C90DBB" w:rsidP="0083275A">
            <w:pPr>
              <w:rPr>
                <w:rFonts w:ascii="Times New Roman" w:hAnsi="Times New Roman" w:cs="Times New Roman"/>
                <w:b/>
                <w:w w:val="98"/>
                <w:sz w:val="24"/>
                <w:szCs w:val="24"/>
                <w:lang w:val="ru-RU"/>
              </w:rPr>
            </w:pPr>
            <w:r w:rsidRPr="002C56A5">
              <w:rPr>
                <w:rFonts w:ascii="Times New Roman" w:hAnsi="Times New Roman" w:cs="Times New Roman"/>
                <w:b/>
                <w:w w:val="98"/>
                <w:sz w:val="24"/>
                <w:szCs w:val="24"/>
                <w:lang w:val="ru-RU"/>
              </w:rPr>
              <w:t xml:space="preserve">Раздел 4. Литература второй половины </w:t>
            </w:r>
            <w:r w:rsidRPr="002C56A5">
              <w:rPr>
                <w:rFonts w:ascii="Times New Roman" w:hAnsi="Times New Roman" w:cs="Times New Roman"/>
                <w:b/>
                <w:w w:val="98"/>
                <w:sz w:val="24"/>
                <w:szCs w:val="24"/>
              </w:rPr>
              <w:t>XIX</w:t>
            </w:r>
            <w:r w:rsidRPr="002C56A5">
              <w:rPr>
                <w:rFonts w:ascii="Times New Roman" w:hAnsi="Times New Roman" w:cs="Times New Roman"/>
                <w:b/>
                <w:w w:val="98"/>
                <w:sz w:val="24"/>
                <w:szCs w:val="24"/>
                <w:lang w:val="ru-RU"/>
              </w:rPr>
              <w:t xml:space="preserve"> века</w:t>
            </w:r>
          </w:p>
        </w:tc>
      </w:tr>
      <w:tr w:rsidR="00C90DBB" w:rsidRPr="002C56A5" w:rsidTr="00732346">
        <w:tc>
          <w:tcPr>
            <w:tcW w:w="708" w:type="dxa"/>
          </w:tcPr>
          <w:p w:rsidR="00C90DBB" w:rsidRPr="002C56A5" w:rsidRDefault="00C90DBB"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4.1.</w:t>
            </w:r>
          </w:p>
        </w:tc>
        <w:tc>
          <w:tcPr>
            <w:tcW w:w="1843"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И. С. Тургенев. Рассказ «Муму»</w:t>
            </w:r>
          </w:p>
        </w:tc>
        <w:tc>
          <w:tcPr>
            <w:tcW w:w="567"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w:t>
            </w:r>
          </w:p>
        </w:tc>
        <w:tc>
          <w:tcPr>
            <w:tcW w:w="992"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w:t>
            </w:r>
          </w:p>
        </w:tc>
        <w:tc>
          <w:tcPr>
            <w:tcW w:w="1418" w:type="dxa"/>
          </w:tcPr>
          <w:p w:rsidR="00C90DBB" w:rsidRPr="002C56A5" w:rsidRDefault="00C90DBB" w:rsidP="002C56A5">
            <w:pPr>
              <w:autoSpaceDE w:val="0"/>
              <w:autoSpaceDN w:val="0"/>
              <w:spacing w:before="76"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16.11.2022 25.11.2022</w:t>
            </w:r>
          </w:p>
        </w:tc>
        <w:tc>
          <w:tcPr>
            <w:tcW w:w="2835" w:type="dxa"/>
          </w:tcPr>
          <w:p w:rsidR="00C90DBB" w:rsidRPr="002C56A5" w:rsidRDefault="00C90DBB" w:rsidP="002C56A5">
            <w:pPr>
              <w:autoSpaceDE w:val="0"/>
              <w:autoSpaceDN w:val="0"/>
              <w:spacing w:before="76"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Определять тему, идею 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главных героев рассказа; Составлять устный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портрет Герасима;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роль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пейзажных описаний;</w:t>
            </w:r>
          </w:p>
        </w:tc>
        <w:tc>
          <w:tcPr>
            <w:tcW w:w="1276" w:type="dxa"/>
          </w:tcPr>
          <w:p w:rsidR="00C90DBB" w:rsidRPr="002C56A5" w:rsidRDefault="00C90DBB" w:rsidP="002C56A5">
            <w:pPr>
              <w:autoSpaceDE w:val="0"/>
              <w:autoSpaceDN w:val="0"/>
              <w:spacing w:before="76" w:line="25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6" w:line="254" w:lineRule="auto"/>
              <w:ind w:left="72" w:right="144"/>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 xml:space="preserve">https://videouroki.net/video/34-istoriya-sozdaniya-rasskaza-mumu-byt-i-nravy-krepostnoj-rossii-v-rasskaze.html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 xml:space="preserve">https://infourok.ru/videorolik-k-uroku-po-rasskazu-i-turgeneva-mumu-443590.html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https://interneturok.ru/lesson/literatura/5-klass/i-s-turgenev/i-s-turgenev-detstvo-nachalo-literaturnoy-deyatelnosti-mumu-istoriko-kulturnyy-kontekst-rasskaza-portret-gerasima</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4.2.</w:t>
            </w:r>
          </w:p>
        </w:tc>
        <w:tc>
          <w:tcPr>
            <w:tcW w:w="1843"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28.11.2022</w:t>
            </w:r>
          </w:p>
        </w:tc>
        <w:tc>
          <w:tcPr>
            <w:tcW w:w="2835" w:type="dxa"/>
          </w:tcPr>
          <w:p w:rsidR="00C90DBB" w:rsidRPr="002C56A5" w:rsidRDefault="00C90DBB" w:rsidP="002C56A5">
            <w:pPr>
              <w:autoSpaceDE w:val="0"/>
              <w:autoSpaceDN w:val="0"/>
              <w:spacing w:before="78" w:line="252"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Знать способы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составления плана,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основы характеристики героев, умение давать письменную и устную характеристику.</w:t>
            </w:r>
          </w:p>
        </w:tc>
        <w:tc>
          <w:tcPr>
            <w:tcW w:w="1276"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Сочинение</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C90DBB" w:rsidRPr="002C56A5" w:rsidTr="00732346">
        <w:tc>
          <w:tcPr>
            <w:tcW w:w="708" w:type="dxa"/>
          </w:tcPr>
          <w:p w:rsidR="00C90DBB" w:rsidRPr="002C56A5" w:rsidRDefault="00C90DBB"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4.3.</w:t>
            </w:r>
          </w:p>
        </w:tc>
        <w:tc>
          <w:tcPr>
            <w:tcW w:w="1843" w:type="dxa"/>
          </w:tcPr>
          <w:p w:rsidR="00C90DBB" w:rsidRPr="002C56A5" w:rsidRDefault="00C90DBB" w:rsidP="002C56A5">
            <w:pPr>
              <w:autoSpaceDE w:val="0"/>
              <w:autoSpaceDN w:val="0"/>
              <w:spacing w:before="76" w:line="250" w:lineRule="auto"/>
              <w:ind w:left="72" w:right="288"/>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Н. А. Некрасов. Стихотворения (не менее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двух). «Крестьянские дети». «Школьник». Поэма</w:t>
            </w:r>
            <w:proofErr w:type="gramStart"/>
            <w:r w:rsidRPr="002C56A5">
              <w:rPr>
                <w:rFonts w:ascii="Times New Roman" w:eastAsia="Times New Roman" w:hAnsi="Times New Roman" w:cs="Times New Roman"/>
                <w:color w:val="000000"/>
                <w:w w:val="97"/>
                <w:sz w:val="24"/>
                <w:szCs w:val="24"/>
                <w:lang w:val="ru-RU"/>
              </w:rPr>
              <w:t>«М</w:t>
            </w:r>
            <w:proofErr w:type="gramEnd"/>
            <w:r w:rsidRPr="002C56A5">
              <w:rPr>
                <w:rFonts w:ascii="Times New Roman" w:eastAsia="Times New Roman" w:hAnsi="Times New Roman" w:cs="Times New Roman"/>
                <w:color w:val="000000"/>
                <w:w w:val="97"/>
                <w:sz w:val="24"/>
                <w:szCs w:val="24"/>
                <w:lang w:val="ru-RU"/>
              </w:rPr>
              <w:t>ороз, Красный нос» (фрагмент)</w:t>
            </w:r>
          </w:p>
        </w:tc>
        <w:tc>
          <w:tcPr>
            <w:tcW w:w="567"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992"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418" w:type="dxa"/>
          </w:tcPr>
          <w:p w:rsidR="00C90DBB" w:rsidRPr="002C56A5" w:rsidRDefault="00C90DBB" w:rsidP="002C56A5">
            <w:pPr>
              <w:autoSpaceDE w:val="0"/>
              <w:autoSpaceDN w:val="0"/>
              <w:spacing w:before="76"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30.11.2022 05.12.2022</w:t>
            </w:r>
          </w:p>
        </w:tc>
        <w:tc>
          <w:tcPr>
            <w:tcW w:w="2835" w:type="dxa"/>
          </w:tcPr>
          <w:p w:rsidR="00C90DBB" w:rsidRPr="002C56A5" w:rsidRDefault="00C90DBB" w:rsidP="002C56A5">
            <w:pPr>
              <w:autoSpaceDE w:val="0"/>
              <w:autoSpaceDN w:val="0"/>
              <w:spacing w:before="76"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поэтический текст, в том числе по ролям;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тематическое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главных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лирического героя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(автора);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отношение автора к детям;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Заучивать стихотворение наизусть;</w:t>
            </w:r>
          </w:p>
        </w:tc>
        <w:tc>
          <w:tcPr>
            <w:tcW w:w="1276" w:type="dxa"/>
          </w:tcPr>
          <w:p w:rsidR="00C90DBB" w:rsidRPr="002C56A5" w:rsidRDefault="00C90DBB" w:rsidP="002C56A5">
            <w:pPr>
              <w:autoSpaceDE w:val="0"/>
              <w:autoSpaceDN w:val="0"/>
              <w:spacing w:before="76"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 xml:space="preserve">http://literatura5.narod.ru/urok-literatury-5-kl-nekrasov.html </w:t>
            </w:r>
          </w:p>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 xml:space="preserve">https://uchitelya.com/literatura/12284-konspekt-uroka-literatury-v-5-klasse-na-nekrasov-zhizn-i-tvorchestvo.html </w:t>
            </w:r>
          </w:p>
          <w:p w:rsidR="00C90DBB" w:rsidRPr="002C56A5" w:rsidRDefault="00C90DBB" w:rsidP="002C56A5">
            <w:pPr>
              <w:rPr>
                <w:rFonts w:ascii="Times New Roman" w:hAnsi="Times New Roman" w:cs="Times New Roman"/>
                <w:sz w:val="24"/>
                <w:szCs w:val="24"/>
              </w:rPr>
            </w:pPr>
            <w:r w:rsidRPr="002C56A5">
              <w:rPr>
                <w:rFonts w:ascii="Times New Roman" w:hAnsi="Times New Roman" w:cs="Times New Roman"/>
                <w:sz w:val="24"/>
                <w:szCs w:val="24"/>
              </w:rPr>
              <w:t>https://multiurok.ru/index.php/files/urok-literatury-v-5-klasse-n-a-nekrasov-krestiansk.html</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4.4.</w:t>
            </w:r>
          </w:p>
        </w:tc>
        <w:tc>
          <w:tcPr>
            <w:tcW w:w="1843"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Л. Н. Толстой.</w:t>
            </w:r>
          </w:p>
          <w:p w:rsidR="00C90DBB" w:rsidRPr="002C56A5" w:rsidRDefault="00C90DBB" w:rsidP="002C56A5">
            <w:pPr>
              <w:autoSpaceDE w:val="0"/>
              <w:autoSpaceDN w:val="0"/>
              <w:spacing w:before="20"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 xml:space="preserve">Рассказ «Кавказский пленник» </w:t>
            </w:r>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w:t>
            </w:r>
          </w:p>
        </w:tc>
        <w:tc>
          <w:tcPr>
            <w:tcW w:w="1418" w:type="dxa"/>
          </w:tcPr>
          <w:p w:rsidR="00C90DBB" w:rsidRPr="002C56A5" w:rsidRDefault="00C90DB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07.12.2022 16.12.2022</w:t>
            </w:r>
          </w:p>
        </w:tc>
        <w:tc>
          <w:tcPr>
            <w:tcW w:w="2835" w:type="dxa"/>
          </w:tcPr>
          <w:p w:rsidR="00C90DBB" w:rsidRPr="002C56A5" w:rsidRDefault="00C90DBB" w:rsidP="002C56A5">
            <w:pPr>
              <w:autoSpaceDE w:val="0"/>
              <w:autoSpaceDN w:val="0"/>
              <w:spacing w:before="78" w:line="257"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текст рассказа, 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пересказывать (подробно и сжато);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основную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мысль рассказа,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его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композиционные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lastRenderedPageBreak/>
              <w:t xml:space="preserve">особенности;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Выделять ключевые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эпизоды в тексте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план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сообщения о главных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героях 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сравнительную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характеристику Жилина и </w:t>
            </w:r>
            <w:proofErr w:type="spellStart"/>
            <w:r w:rsidRPr="002C56A5">
              <w:rPr>
                <w:rFonts w:ascii="Times New Roman" w:eastAsia="Times New Roman" w:hAnsi="Times New Roman" w:cs="Times New Roman"/>
                <w:color w:val="000000"/>
                <w:w w:val="97"/>
                <w:sz w:val="24"/>
                <w:szCs w:val="24"/>
                <w:lang w:val="ru-RU"/>
              </w:rPr>
              <w:t>Костылина</w:t>
            </w:r>
            <w:proofErr w:type="spellEnd"/>
            <w:r w:rsidRPr="002C56A5">
              <w:rPr>
                <w:rFonts w:ascii="Times New Roman" w:eastAsia="Times New Roman" w:hAnsi="Times New Roman" w:cs="Times New Roman"/>
                <w:color w:val="000000"/>
                <w:w w:val="97"/>
                <w:sz w:val="24"/>
                <w:szCs w:val="24"/>
                <w:lang w:val="ru-RU"/>
              </w:rPr>
              <w:t xml:space="preserve">;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горцев, их обычаи и нравы;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Давать собственную </w:t>
            </w:r>
            <w:r w:rsidRPr="002C56A5">
              <w:rPr>
                <w:rFonts w:ascii="Times New Roman" w:hAnsi="Times New Roman" w:cs="Times New Roman"/>
                <w:sz w:val="24"/>
                <w:szCs w:val="24"/>
                <w:lang w:val="ru-RU"/>
              </w:rPr>
              <w:br/>
            </w:r>
            <w:proofErr w:type="spellStart"/>
            <w:r w:rsidRPr="002C56A5">
              <w:rPr>
                <w:rFonts w:ascii="Times New Roman" w:eastAsia="Times New Roman" w:hAnsi="Times New Roman" w:cs="Times New Roman"/>
                <w:color w:val="000000"/>
                <w:w w:val="97"/>
                <w:sz w:val="24"/>
                <w:szCs w:val="24"/>
              </w:rPr>
              <w:t>интерпретацию</w:t>
            </w:r>
            <w:proofErr w:type="spellEnd"/>
            <w:r w:rsidRPr="002C56A5">
              <w:rPr>
                <w:rFonts w:ascii="Times New Roman" w:eastAsia="Times New Roman" w:hAnsi="Times New Roman" w:cs="Times New Roman"/>
                <w:color w:val="000000"/>
                <w:w w:val="97"/>
                <w:sz w:val="24"/>
                <w:szCs w:val="24"/>
              </w:rPr>
              <w:t xml:space="preserve"> и </w:t>
            </w:r>
            <w:proofErr w:type="spellStart"/>
            <w:r w:rsidRPr="002C56A5">
              <w:rPr>
                <w:rFonts w:ascii="Times New Roman" w:eastAsia="Times New Roman" w:hAnsi="Times New Roman" w:cs="Times New Roman"/>
                <w:color w:val="000000"/>
                <w:w w:val="97"/>
                <w:sz w:val="24"/>
                <w:szCs w:val="24"/>
              </w:rPr>
              <w:t>оценку</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рассказа</w:t>
            </w:r>
            <w:proofErr w:type="spellEnd"/>
            <w:r w:rsidRPr="002C56A5">
              <w:rPr>
                <w:rFonts w:ascii="Times New Roman" w:eastAsia="Times New Roman" w:hAnsi="Times New Roman" w:cs="Times New Roman"/>
                <w:color w:val="000000"/>
                <w:w w:val="97"/>
                <w:sz w:val="24"/>
                <w:szCs w:val="24"/>
              </w:rPr>
              <w:t>;</w:t>
            </w:r>
          </w:p>
        </w:tc>
        <w:tc>
          <w:tcPr>
            <w:tcW w:w="1276" w:type="dxa"/>
          </w:tcPr>
          <w:p w:rsidR="00C90DBB" w:rsidRPr="002C56A5" w:rsidRDefault="00C90DBB" w:rsidP="002C56A5">
            <w:pPr>
              <w:autoSpaceDE w:val="0"/>
              <w:autoSpaceDN w:val="0"/>
              <w:spacing w:before="78" w:line="25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C90DBB" w:rsidRPr="002C56A5" w:rsidTr="00732346">
        <w:tc>
          <w:tcPr>
            <w:tcW w:w="70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4.5.</w:t>
            </w:r>
          </w:p>
        </w:tc>
        <w:tc>
          <w:tcPr>
            <w:tcW w:w="1843"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Внеклассное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чтение</w:t>
            </w:r>
            <w:proofErr w:type="spellEnd"/>
          </w:p>
        </w:tc>
        <w:tc>
          <w:tcPr>
            <w:tcW w:w="567"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C90DBB" w:rsidRPr="002C56A5" w:rsidRDefault="00C90DB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21.12.2022</w:t>
            </w:r>
          </w:p>
        </w:tc>
        <w:tc>
          <w:tcPr>
            <w:tcW w:w="2835" w:type="dxa"/>
          </w:tcPr>
          <w:p w:rsidR="00C90DBB" w:rsidRPr="002C56A5" w:rsidRDefault="00C90DBB" w:rsidP="002C56A5">
            <w:pPr>
              <w:autoSpaceDE w:val="0"/>
              <w:autoSpaceDN w:val="0"/>
              <w:spacing w:before="78" w:line="247"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Высказать свое отношение к </w:t>
            </w:r>
            <w:r w:rsidRPr="002C56A5">
              <w:rPr>
                <w:rFonts w:ascii="Times New Roman" w:hAnsi="Times New Roman" w:cs="Times New Roman"/>
                <w:sz w:val="24"/>
                <w:szCs w:val="24"/>
                <w:lang w:val="ru-RU"/>
              </w:rPr>
              <w:br/>
            </w:r>
            <w:proofErr w:type="gramStart"/>
            <w:r w:rsidRPr="002C56A5">
              <w:rPr>
                <w:rFonts w:ascii="Times New Roman" w:eastAsia="Times New Roman" w:hAnsi="Times New Roman" w:cs="Times New Roman"/>
                <w:color w:val="000000"/>
                <w:w w:val="97"/>
                <w:sz w:val="24"/>
                <w:szCs w:val="24"/>
                <w:lang w:val="ru-RU"/>
              </w:rPr>
              <w:t>прочитанному</w:t>
            </w:r>
            <w:proofErr w:type="gramEnd"/>
          </w:p>
        </w:tc>
        <w:tc>
          <w:tcPr>
            <w:tcW w:w="1276" w:type="dxa"/>
          </w:tcPr>
          <w:p w:rsidR="00C90DBB" w:rsidRPr="002C56A5" w:rsidRDefault="00C90DB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C90DBB" w:rsidRPr="002C56A5" w:rsidRDefault="00C90DB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https://rvb.ru/</w:t>
            </w:r>
          </w:p>
        </w:tc>
      </w:tr>
      <w:tr w:rsidR="003C72ED" w:rsidRPr="002C56A5" w:rsidTr="00732346">
        <w:tc>
          <w:tcPr>
            <w:tcW w:w="2551" w:type="dxa"/>
            <w:gridSpan w:val="2"/>
          </w:tcPr>
          <w:p w:rsidR="003C72ED" w:rsidRPr="002C56A5" w:rsidRDefault="003C72E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p>
        </w:tc>
        <w:tc>
          <w:tcPr>
            <w:tcW w:w="567" w:type="dxa"/>
          </w:tcPr>
          <w:p w:rsidR="003C72ED" w:rsidRPr="002C56A5" w:rsidRDefault="003C72ED" w:rsidP="0064709D">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1</w:t>
            </w:r>
            <w:r w:rsidR="0064709D" w:rsidRPr="002C56A5">
              <w:rPr>
                <w:rFonts w:ascii="Times New Roman" w:hAnsi="Times New Roman" w:cs="Times New Roman"/>
                <w:w w:val="101"/>
                <w:sz w:val="24"/>
                <w:szCs w:val="24"/>
                <w:lang w:val="ru-RU"/>
              </w:rPr>
              <w:t>5</w:t>
            </w:r>
          </w:p>
        </w:tc>
        <w:tc>
          <w:tcPr>
            <w:tcW w:w="992" w:type="dxa"/>
          </w:tcPr>
          <w:p w:rsidR="003C72ED" w:rsidRPr="002C56A5" w:rsidRDefault="003C72ED" w:rsidP="0083275A">
            <w:pPr>
              <w:rPr>
                <w:rFonts w:ascii="Times New Roman" w:hAnsi="Times New Roman" w:cs="Times New Roman"/>
                <w:w w:val="101"/>
                <w:sz w:val="24"/>
                <w:szCs w:val="24"/>
              </w:rPr>
            </w:pPr>
          </w:p>
        </w:tc>
        <w:tc>
          <w:tcPr>
            <w:tcW w:w="1134" w:type="dxa"/>
          </w:tcPr>
          <w:p w:rsidR="003C72ED" w:rsidRPr="002C56A5" w:rsidRDefault="003C72ED" w:rsidP="0083275A">
            <w:pPr>
              <w:rPr>
                <w:rFonts w:ascii="Times New Roman" w:hAnsi="Times New Roman" w:cs="Times New Roman"/>
                <w:w w:val="101"/>
                <w:sz w:val="24"/>
                <w:szCs w:val="24"/>
              </w:rPr>
            </w:pPr>
          </w:p>
        </w:tc>
        <w:tc>
          <w:tcPr>
            <w:tcW w:w="1418" w:type="dxa"/>
          </w:tcPr>
          <w:p w:rsidR="003C72ED" w:rsidRPr="002C56A5" w:rsidRDefault="003C72ED" w:rsidP="0083275A">
            <w:pPr>
              <w:rPr>
                <w:rFonts w:ascii="Times New Roman" w:hAnsi="Times New Roman" w:cs="Times New Roman"/>
                <w:w w:val="101"/>
                <w:sz w:val="24"/>
                <w:szCs w:val="24"/>
              </w:rPr>
            </w:pPr>
          </w:p>
        </w:tc>
        <w:tc>
          <w:tcPr>
            <w:tcW w:w="2835" w:type="dxa"/>
          </w:tcPr>
          <w:p w:rsidR="003C72ED" w:rsidRPr="002C56A5" w:rsidRDefault="003C72ED" w:rsidP="0083275A">
            <w:pPr>
              <w:rPr>
                <w:rFonts w:ascii="Times New Roman" w:hAnsi="Times New Roman" w:cs="Times New Roman"/>
                <w:w w:val="101"/>
                <w:sz w:val="24"/>
                <w:szCs w:val="24"/>
                <w:lang w:val="ru-RU"/>
              </w:rPr>
            </w:pPr>
          </w:p>
        </w:tc>
        <w:tc>
          <w:tcPr>
            <w:tcW w:w="1276" w:type="dxa"/>
          </w:tcPr>
          <w:p w:rsidR="003C72ED" w:rsidRPr="002C56A5" w:rsidRDefault="003C72ED" w:rsidP="0083275A">
            <w:pPr>
              <w:rPr>
                <w:rFonts w:ascii="Times New Roman" w:hAnsi="Times New Roman" w:cs="Times New Roman"/>
                <w:w w:val="101"/>
                <w:sz w:val="24"/>
                <w:szCs w:val="24"/>
              </w:rPr>
            </w:pPr>
          </w:p>
        </w:tc>
        <w:tc>
          <w:tcPr>
            <w:tcW w:w="2268" w:type="dxa"/>
          </w:tcPr>
          <w:p w:rsidR="003C72ED" w:rsidRPr="002C56A5" w:rsidRDefault="003C72ED" w:rsidP="0083275A">
            <w:pPr>
              <w:rPr>
                <w:rFonts w:ascii="Times New Roman" w:hAnsi="Times New Roman" w:cs="Times New Roman"/>
                <w:w w:val="101"/>
                <w:sz w:val="24"/>
                <w:szCs w:val="24"/>
              </w:rPr>
            </w:pPr>
          </w:p>
        </w:tc>
      </w:tr>
      <w:tr w:rsidR="003C72ED" w:rsidRPr="00795E30" w:rsidTr="00732346">
        <w:tc>
          <w:tcPr>
            <w:tcW w:w="13041" w:type="dxa"/>
            <w:gridSpan w:val="9"/>
          </w:tcPr>
          <w:p w:rsidR="003C72ED" w:rsidRPr="002C56A5" w:rsidRDefault="0064709D" w:rsidP="0083275A">
            <w:pPr>
              <w:rPr>
                <w:rFonts w:ascii="Times New Roman" w:hAnsi="Times New Roman" w:cs="Times New Roman"/>
                <w:b/>
                <w:w w:val="101"/>
                <w:sz w:val="24"/>
                <w:szCs w:val="24"/>
                <w:lang w:val="ru-RU"/>
              </w:rPr>
            </w:pPr>
            <w:r w:rsidRPr="002C56A5">
              <w:rPr>
                <w:rFonts w:ascii="Times New Roman" w:hAnsi="Times New Roman" w:cs="Times New Roman"/>
                <w:b/>
                <w:w w:val="101"/>
                <w:sz w:val="24"/>
                <w:szCs w:val="24"/>
                <w:lang w:val="ru-RU"/>
              </w:rPr>
              <w:t xml:space="preserve">Раздел 5.Литература </w:t>
            </w:r>
            <w:r w:rsidRPr="002C56A5">
              <w:rPr>
                <w:rFonts w:ascii="Times New Roman" w:hAnsi="Times New Roman" w:cs="Times New Roman"/>
                <w:b/>
                <w:w w:val="101"/>
                <w:sz w:val="24"/>
                <w:szCs w:val="24"/>
              </w:rPr>
              <w:t>XIX</w:t>
            </w:r>
            <w:r w:rsidRPr="002C56A5">
              <w:rPr>
                <w:rFonts w:ascii="Times New Roman" w:hAnsi="Times New Roman" w:cs="Times New Roman"/>
                <w:b/>
                <w:w w:val="101"/>
                <w:sz w:val="24"/>
                <w:szCs w:val="24"/>
                <w:lang w:val="ru-RU"/>
              </w:rPr>
              <w:t>—ХХ веков</w:t>
            </w:r>
          </w:p>
        </w:tc>
      </w:tr>
      <w:tr w:rsidR="0064709D" w:rsidRPr="002C56A5" w:rsidTr="00732346">
        <w:tc>
          <w:tcPr>
            <w:tcW w:w="70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5.1.</w:t>
            </w:r>
          </w:p>
        </w:tc>
        <w:tc>
          <w:tcPr>
            <w:tcW w:w="1843" w:type="dxa"/>
          </w:tcPr>
          <w:p w:rsidR="0064709D" w:rsidRPr="002C56A5" w:rsidRDefault="0064709D" w:rsidP="002C56A5">
            <w:pPr>
              <w:autoSpaceDE w:val="0"/>
              <w:autoSpaceDN w:val="0"/>
              <w:spacing w:before="76" w:line="250"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Стихотворения отечественных поэтов </w:t>
            </w:r>
            <w:r w:rsidRPr="002C56A5">
              <w:rPr>
                <w:rFonts w:ascii="Times New Roman" w:eastAsia="Times New Roman" w:hAnsi="Times New Roman" w:cs="Times New Roman"/>
                <w:color w:val="000000"/>
                <w:w w:val="97"/>
                <w:sz w:val="24"/>
                <w:szCs w:val="24"/>
              </w:rPr>
              <w:t>XIX</w:t>
            </w:r>
            <w:r w:rsidRPr="002C56A5">
              <w:rPr>
                <w:rFonts w:ascii="Times New Roman" w:eastAsia="Times New Roman" w:hAnsi="Times New Roman" w:cs="Times New Roman"/>
                <w:color w:val="000000"/>
                <w:w w:val="97"/>
                <w:sz w:val="24"/>
                <w:szCs w:val="24"/>
                <w:lang w:val="ru-RU"/>
              </w:rPr>
              <w:t>—ХХ веков о родной природе и о связи человека с Родиной (не менее пяти). Например, стихотворения А. К.</w:t>
            </w:r>
          </w:p>
          <w:p w:rsidR="0064709D" w:rsidRPr="002C56A5" w:rsidRDefault="0064709D" w:rsidP="002C56A5">
            <w:pPr>
              <w:autoSpaceDE w:val="0"/>
              <w:autoSpaceDN w:val="0"/>
              <w:spacing w:before="20"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lastRenderedPageBreak/>
              <w:t>Толстого, Ф. И. Тютчева, А. А. Фета, И. А.</w:t>
            </w:r>
          </w:p>
          <w:p w:rsidR="0064709D" w:rsidRPr="002C56A5" w:rsidRDefault="0064709D" w:rsidP="002C56A5">
            <w:pPr>
              <w:autoSpaceDE w:val="0"/>
              <w:autoSpaceDN w:val="0"/>
              <w:spacing w:before="20" w:line="245"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Бунина, А. А. Блока, С. А. Есенина, Н. М. Рубцова, Ю. П. Кузнецова </w:t>
            </w:r>
          </w:p>
        </w:tc>
        <w:tc>
          <w:tcPr>
            <w:tcW w:w="567"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4</w:t>
            </w:r>
          </w:p>
        </w:tc>
        <w:tc>
          <w:tcPr>
            <w:tcW w:w="992"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w:t>
            </w:r>
          </w:p>
        </w:tc>
        <w:tc>
          <w:tcPr>
            <w:tcW w:w="1418" w:type="dxa"/>
          </w:tcPr>
          <w:p w:rsidR="0064709D" w:rsidRPr="002C56A5" w:rsidRDefault="0064709D" w:rsidP="002C56A5">
            <w:pPr>
              <w:autoSpaceDE w:val="0"/>
              <w:autoSpaceDN w:val="0"/>
              <w:spacing w:before="76"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23.12.2022 30.12.2022</w:t>
            </w:r>
          </w:p>
        </w:tc>
        <w:tc>
          <w:tcPr>
            <w:tcW w:w="2835" w:type="dxa"/>
          </w:tcPr>
          <w:p w:rsidR="0064709D" w:rsidRPr="002C56A5" w:rsidRDefault="0064709D" w:rsidP="002C56A5">
            <w:pPr>
              <w:autoSpaceDE w:val="0"/>
              <w:autoSpaceDN w:val="0"/>
              <w:spacing w:before="76"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его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тематическое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содержание,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(эпитет, метафора,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сравнение,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олицетворение);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музыкальность поэтического текста;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lastRenderedPageBreak/>
              <w:t xml:space="preserve">Выражать личное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читательское отношение к </w:t>
            </w:r>
            <w:proofErr w:type="gramStart"/>
            <w:r w:rsidRPr="002C56A5">
              <w:rPr>
                <w:rFonts w:ascii="Times New Roman" w:eastAsia="Times New Roman" w:hAnsi="Times New Roman" w:cs="Times New Roman"/>
                <w:color w:val="000000"/>
                <w:w w:val="97"/>
                <w:sz w:val="24"/>
                <w:szCs w:val="24"/>
                <w:lang w:val="ru-RU"/>
              </w:rPr>
              <w:t>прочитанному</w:t>
            </w:r>
            <w:proofErr w:type="gramEnd"/>
            <w:r w:rsidRPr="002C56A5">
              <w:rPr>
                <w:rFonts w:ascii="Times New Roman" w:eastAsia="Times New Roman" w:hAnsi="Times New Roman" w:cs="Times New Roman"/>
                <w:color w:val="000000"/>
                <w:w w:val="97"/>
                <w:sz w:val="24"/>
                <w:szCs w:val="24"/>
                <w:lang w:val="ru-RU"/>
              </w:rPr>
              <w:t xml:space="preserve">;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Заучивать одно из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стихотворений наизусть;</w:t>
            </w:r>
          </w:p>
        </w:tc>
        <w:tc>
          <w:tcPr>
            <w:tcW w:w="1276" w:type="dxa"/>
          </w:tcPr>
          <w:p w:rsidR="0064709D" w:rsidRPr="002C56A5" w:rsidRDefault="0064709D" w:rsidP="002C56A5">
            <w:pPr>
              <w:autoSpaceDE w:val="0"/>
              <w:autoSpaceDN w:val="0"/>
              <w:spacing w:before="76"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6" w:line="245" w:lineRule="auto"/>
              <w:ind w:left="72" w:right="1008"/>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https://audiokniga24.online/zhanry/poeziya-slushat-online https://infourok.ru/</w:t>
            </w:r>
          </w:p>
        </w:tc>
      </w:tr>
      <w:tr w:rsidR="0064709D" w:rsidRPr="002C56A5" w:rsidTr="00732346">
        <w:tc>
          <w:tcPr>
            <w:tcW w:w="70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5.2.</w:t>
            </w:r>
          </w:p>
        </w:tc>
        <w:tc>
          <w:tcPr>
            <w:tcW w:w="1843"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567"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11.01.2023</w:t>
            </w:r>
          </w:p>
        </w:tc>
        <w:tc>
          <w:tcPr>
            <w:tcW w:w="2835" w:type="dxa"/>
          </w:tcPr>
          <w:p w:rsidR="0064709D" w:rsidRPr="002C56A5" w:rsidRDefault="0064709D" w:rsidP="002C56A5">
            <w:pPr>
              <w:autoSpaceDE w:val="0"/>
              <w:autoSpaceDN w:val="0"/>
              <w:spacing w:before="76" w:line="245" w:lineRule="auto"/>
              <w:ind w:left="72" w:right="144"/>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Умение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анализировать</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поэтический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текст</w:t>
            </w:r>
            <w:proofErr w:type="spellEnd"/>
          </w:p>
        </w:tc>
        <w:tc>
          <w:tcPr>
            <w:tcW w:w="1276" w:type="dxa"/>
          </w:tcPr>
          <w:p w:rsidR="0064709D" w:rsidRPr="002C56A5" w:rsidRDefault="0064709D" w:rsidP="002C56A5">
            <w:pPr>
              <w:autoSpaceDE w:val="0"/>
              <w:autoSpaceDN w:val="0"/>
              <w:spacing w:before="76"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https://urok.1sept.ru/articles/604882</w:t>
            </w:r>
          </w:p>
        </w:tc>
      </w:tr>
      <w:tr w:rsidR="0064709D" w:rsidRPr="002C56A5" w:rsidTr="00732346">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5.3.</w:t>
            </w:r>
          </w:p>
        </w:tc>
        <w:tc>
          <w:tcPr>
            <w:tcW w:w="1843" w:type="dxa"/>
          </w:tcPr>
          <w:p w:rsidR="0064709D" w:rsidRPr="002C56A5" w:rsidRDefault="0064709D" w:rsidP="002C56A5">
            <w:pPr>
              <w:autoSpaceDE w:val="0"/>
              <w:autoSpaceDN w:val="0"/>
              <w:spacing w:before="78" w:line="25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Юмористические рассказы отечественных писателей </w:t>
            </w:r>
            <w:r w:rsidRPr="002C56A5">
              <w:rPr>
                <w:rFonts w:ascii="Times New Roman" w:eastAsia="Times New Roman" w:hAnsi="Times New Roman" w:cs="Times New Roman"/>
                <w:color w:val="000000"/>
                <w:w w:val="97"/>
                <w:sz w:val="24"/>
                <w:szCs w:val="24"/>
              </w:rPr>
              <w:t>XIX</w:t>
            </w:r>
            <w:r w:rsidRPr="002C56A5">
              <w:rPr>
                <w:rFonts w:ascii="Times New Roman" w:eastAsia="Times New Roman" w:hAnsi="Times New Roman" w:cs="Times New Roman"/>
                <w:color w:val="000000"/>
                <w:w w:val="97"/>
                <w:sz w:val="24"/>
                <w:szCs w:val="24"/>
                <w:lang w:val="ru-RU"/>
              </w:rPr>
              <w:t>—</w:t>
            </w:r>
            <w:r w:rsidRPr="002C56A5">
              <w:rPr>
                <w:rFonts w:ascii="Times New Roman" w:eastAsia="Times New Roman" w:hAnsi="Times New Roman" w:cs="Times New Roman"/>
                <w:color w:val="000000"/>
                <w:w w:val="97"/>
                <w:sz w:val="24"/>
                <w:szCs w:val="24"/>
              </w:rPr>
              <w:t>XX</w:t>
            </w:r>
            <w:r w:rsidRPr="002C56A5">
              <w:rPr>
                <w:rFonts w:ascii="Times New Roman" w:eastAsia="Times New Roman" w:hAnsi="Times New Roman" w:cs="Times New Roman"/>
                <w:color w:val="000000"/>
                <w:w w:val="97"/>
                <w:sz w:val="24"/>
                <w:szCs w:val="24"/>
                <w:lang w:val="ru-RU"/>
              </w:rPr>
              <w:t xml:space="preserve"> веков.  А. П. Чехов (два рассказа по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выбору). </w:t>
            </w:r>
            <w:proofErr w:type="spellStart"/>
            <w:r w:rsidRPr="002C56A5">
              <w:rPr>
                <w:rFonts w:ascii="Times New Roman" w:eastAsia="Times New Roman" w:hAnsi="Times New Roman" w:cs="Times New Roman"/>
                <w:color w:val="000000"/>
                <w:w w:val="97"/>
                <w:sz w:val="24"/>
                <w:szCs w:val="24"/>
              </w:rPr>
              <w:t>Например</w:t>
            </w:r>
            <w:proofErr w:type="spellEnd"/>
            <w:r w:rsidRPr="002C56A5">
              <w:rPr>
                <w:rFonts w:ascii="Times New Roman" w:eastAsia="Times New Roman" w:hAnsi="Times New Roman" w:cs="Times New Roman"/>
                <w:color w:val="000000"/>
                <w:w w:val="97"/>
                <w:sz w:val="24"/>
                <w:szCs w:val="24"/>
              </w:rPr>
              <w:t>, «</w:t>
            </w:r>
            <w:proofErr w:type="spellStart"/>
            <w:r w:rsidRPr="002C56A5">
              <w:rPr>
                <w:rFonts w:ascii="Times New Roman" w:eastAsia="Times New Roman" w:hAnsi="Times New Roman" w:cs="Times New Roman"/>
                <w:color w:val="000000"/>
                <w:w w:val="97"/>
                <w:sz w:val="24"/>
                <w:szCs w:val="24"/>
              </w:rPr>
              <w:t>Лошадиная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фамилия</w:t>
            </w:r>
            <w:proofErr w:type="spellEnd"/>
            <w:r w:rsidRPr="002C56A5">
              <w:rPr>
                <w:rFonts w:ascii="Times New Roman" w:eastAsia="Times New Roman" w:hAnsi="Times New Roman" w:cs="Times New Roman"/>
                <w:color w:val="000000"/>
                <w:w w:val="97"/>
                <w:sz w:val="24"/>
                <w:szCs w:val="24"/>
              </w:rPr>
              <w:t>»</w:t>
            </w:r>
            <w:proofErr w:type="gramStart"/>
            <w:r w:rsidRPr="002C56A5">
              <w:rPr>
                <w:rFonts w:ascii="Times New Roman" w:eastAsia="Times New Roman" w:hAnsi="Times New Roman" w:cs="Times New Roman"/>
                <w:color w:val="000000"/>
                <w:w w:val="97"/>
                <w:sz w:val="24"/>
                <w:szCs w:val="24"/>
              </w:rPr>
              <w:t>,</w:t>
            </w:r>
            <w:proofErr w:type="gramEnd"/>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w:t>
            </w:r>
            <w:proofErr w:type="spellStart"/>
            <w:r w:rsidRPr="002C56A5">
              <w:rPr>
                <w:rFonts w:ascii="Times New Roman" w:eastAsia="Times New Roman" w:hAnsi="Times New Roman" w:cs="Times New Roman"/>
                <w:color w:val="000000"/>
                <w:w w:val="97"/>
                <w:sz w:val="24"/>
                <w:szCs w:val="24"/>
              </w:rPr>
              <w:t>Мальчики</w:t>
            </w:r>
            <w:proofErr w:type="spellEnd"/>
            <w:r w:rsidRPr="002C56A5">
              <w:rPr>
                <w:rFonts w:ascii="Times New Roman" w:eastAsia="Times New Roman" w:hAnsi="Times New Roman" w:cs="Times New Roman"/>
                <w:color w:val="000000"/>
                <w:w w:val="97"/>
                <w:sz w:val="24"/>
                <w:szCs w:val="24"/>
              </w:rPr>
              <w:t>», «</w:t>
            </w:r>
            <w:proofErr w:type="spellStart"/>
            <w:r w:rsidRPr="002C56A5">
              <w:rPr>
                <w:rFonts w:ascii="Times New Roman" w:eastAsia="Times New Roman" w:hAnsi="Times New Roman" w:cs="Times New Roman"/>
                <w:color w:val="000000"/>
                <w:w w:val="97"/>
                <w:sz w:val="24"/>
                <w:szCs w:val="24"/>
              </w:rPr>
              <w:t>Хирургия</w:t>
            </w:r>
            <w:proofErr w:type="spellEnd"/>
            <w:r w:rsidRPr="002C56A5">
              <w:rPr>
                <w:rFonts w:ascii="Times New Roman" w:eastAsia="Times New Roman" w:hAnsi="Times New Roman" w:cs="Times New Roman"/>
                <w:color w:val="000000"/>
                <w:w w:val="97"/>
                <w:sz w:val="24"/>
                <w:szCs w:val="24"/>
              </w:rPr>
              <w:t xml:space="preserve">» и </w:t>
            </w:r>
            <w:proofErr w:type="spellStart"/>
            <w:r w:rsidRPr="002C56A5">
              <w:rPr>
                <w:rFonts w:ascii="Times New Roman" w:eastAsia="Times New Roman" w:hAnsi="Times New Roman" w:cs="Times New Roman"/>
                <w:color w:val="000000"/>
                <w:w w:val="97"/>
                <w:sz w:val="24"/>
                <w:szCs w:val="24"/>
              </w:rPr>
              <w:t>др</w:t>
            </w:r>
            <w:proofErr w:type="spellEnd"/>
            <w:r w:rsidRPr="002C56A5">
              <w:rPr>
                <w:rFonts w:ascii="Times New Roman" w:eastAsia="Times New Roman" w:hAnsi="Times New Roman" w:cs="Times New Roman"/>
                <w:color w:val="000000"/>
                <w:w w:val="97"/>
                <w:sz w:val="24"/>
                <w:szCs w:val="24"/>
              </w:rPr>
              <w:t xml:space="preserve">. </w:t>
            </w:r>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8" w:type="dxa"/>
          </w:tcPr>
          <w:p w:rsidR="0064709D" w:rsidRPr="002C56A5" w:rsidRDefault="0064709D"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13.01.2023 16.01.2023</w:t>
            </w:r>
          </w:p>
        </w:tc>
        <w:tc>
          <w:tcPr>
            <w:tcW w:w="2835" w:type="dxa"/>
          </w:tcPr>
          <w:p w:rsidR="0064709D" w:rsidRPr="002C56A5" w:rsidRDefault="0064709D" w:rsidP="002C56A5">
            <w:pPr>
              <w:autoSpaceDE w:val="0"/>
              <w:autoSpaceDN w:val="0"/>
              <w:spacing w:before="78" w:line="25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рассказ, отвечать на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вопросы по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прочитанному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произведению, задавать вопросы с целью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понимания содержания произведений,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пересказывать близко к тексту;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роль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названия в литературном произведении;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Анализировать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с учётом его жанровых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особенностей, с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использованием методов смыслового чтения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эстетического анализа, давать собственную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интерпретацию и оценку </w:t>
            </w:r>
            <w:r w:rsidRPr="002C56A5">
              <w:rPr>
                <w:rFonts w:ascii="Times New Roman" w:eastAsia="Times New Roman" w:hAnsi="Times New Roman" w:cs="Times New Roman"/>
                <w:color w:val="000000"/>
                <w:w w:val="97"/>
                <w:sz w:val="24"/>
                <w:szCs w:val="24"/>
                <w:lang w:val="ru-RU"/>
              </w:rPr>
              <w:lastRenderedPageBreak/>
              <w:t xml:space="preserve">произведениям;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героев рассказа;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авторов по заданным основаниям; Выявлять детали,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создающие комический эффект;</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5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 xml:space="preserve">https://nsportal.ru/shkola/literatura/library/2019/02/06/plan-konspekt-otkrytogo-uroka-literatury-v-5-klasse-po-teme-a-p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https://infourok.ru/prezentaciya-k-uroku-po-literature-ap-chehov-rasskaz-loshadinaya-familiya-1590798.html</w:t>
            </w:r>
          </w:p>
        </w:tc>
      </w:tr>
      <w:tr w:rsidR="0064709D" w:rsidRPr="002C56A5" w:rsidTr="00732346">
        <w:tc>
          <w:tcPr>
            <w:tcW w:w="70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5.4.</w:t>
            </w:r>
          </w:p>
        </w:tc>
        <w:tc>
          <w:tcPr>
            <w:tcW w:w="1843" w:type="dxa"/>
          </w:tcPr>
          <w:p w:rsidR="0064709D" w:rsidRPr="002C56A5" w:rsidRDefault="0064709D" w:rsidP="002C56A5">
            <w:pPr>
              <w:autoSpaceDE w:val="0"/>
              <w:autoSpaceDN w:val="0"/>
              <w:spacing w:before="76" w:line="250"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М. М. Зощенко (два рассказа по выбору). Например</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 xml:space="preserve">Галоша», «Лёля и </w:t>
            </w:r>
            <w:proofErr w:type="spellStart"/>
            <w:r w:rsidRPr="002C56A5">
              <w:rPr>
                <w:rFonts w:ascii="Times New Roman" w:eastAsia="Times New Roman" w:hAnsi="Times New Roman" w:cs="Times New Roman"/>
                <w:color w:val="000000"/>
                <w:w w:val="97"/>
                <w:sz w:val="24"/>
                <w:szCs w:val="24"/>
                <w:lang w:val="ru-RU"/>
              </w:rPr>
              <w:t>Минька</w:t>
            </w:r>
            <w:proofErr w:type="spellEnd"/>
            <w:r w:rsidRPr="002C56A5">
              <w:rPr>
                <w:rFonts w:ascii="Times New Roman" w:eastAsia="Times New Roman" w:hAnsi="Times New Roman" w:cs="Times New Roman"/>
                <w:color w:val="000000"/>
                <w:w w:val="97"/>
                <w:sz w:val="24"/>
                <w:szCs w:val="24"/>
                <w:lang w:val="ru-RU"/>
              </w:rPr>
              <w:t>», «Ёлка», «Золотые слова», «Встреча» и др.</w:t>
            </w:r>
          </w:p>
        </w:tc>
        <w:tc>
          <w:tcPr>
            <w:tcW w:w="567"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992"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8" w:type="dxa"/>
          </w:tcPr>
          <w:p w:rsidR="0064709D" w:rsidRPr="002C56A5" w:rsidRDefault="0064709D" w:rsidP="002C56A5">
            <w:pPr>
              <w:autoSpaceDE w:val="0"/>
              <w:autoSpaceDN w:val="0"/>
              <w:spacing w:before="76"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18.01.2023 20.01.2023</w:t>
            </w:r>
          </w:p>
        </w:tc>
        <w:tc>
          <w:tcPr>
            <w:tcW w:w="2835" w:type="dxa"/>
          </w:tcPr>
          <w:p w:rsidR="0064709D" w:rsidRPr="002C56A5" w:rsidRDefault="0064709D" w:rsidP="002C56A5">
            <w:pPr>
              <w:autoSpaceDE w:val="0"/>
              <w:autoSpaceDN w:val="0"/>
              <w:spacing w:before="76"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Характеризовать героев рассказа;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авторов по заданным основаниям; Выявлять детали,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создающие комический эффект;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Инсценировать один из рассказов или его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фрагмент;</w:t>
            </w:r>
          </w:p>
        </w:tc>
        <w:tc>
          <w:tcPr>
            <w:tcW w:w="1276" w:type="dxa"/>
          </w:tcPr>
          <w:p w:rsidR="0064709D" w:rsidRPr="002C56A5" w:rsidRDefault="0064709D" w:rsidP="002C56A5">
            <w:pPr>
              <w:autoSpaceDE w:val="0"/>
              <w:autoSpaceDN w:val="0"/>
              <w:spacing w:before="76"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https://rvb.ru/</w:t>
            </w:r>
          </w:p>
        </w:tc>
      </w:tr>
      <w:tr w:rsidR="0064709D" w:rsidRPr="002C56A5" w:rsidTr="00732346">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5.5.</w:t>
            </w:r>
          </w:p>
        </w:tc>
        <w:tc>
          <w:tcPr>
            <w:tcW w:w="1843" w:type="dxa"/>
          </w:tcPr>
          <w:p w:rsidR="0064709D" w:rsidRPr="002C56A5" w:rsidRDefault="0064709D" w:rsidP="002C56A5">
            <w:pPr>
              <w:autoSpaceDE w:val="0"/>
              <w:autoSpaceDN w:val="0"/>
              <w:spacing w:before="78" w:line="24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Произведения отечественной литературы о природе и животных (не менее трёх). Например,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 А. И. Куприна, М. М. Пришвина, К. Г.</w:t>
            </w:r>
          </w:p>
          <w:p w:rsidR="0064709D" w:rsidRPr="002C56A5" w:rsidRDefault="0064709D" w:rsidP="002C56A5">
            <w:pPr>
              <w:autoSpaceDE w:val="0"/>
              <w:autoSpaceDN w:val="0"/>
              <w:spacing w:before="20"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Паустовского</w:t>
            </w:r>
            <w:proofErr w:type="spellEnd"/>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3</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418" w:type="dxa"/>
          </w:tcPr>
          <w:p w:rsidR="0064709D" w:rsidRPr="002C56A5" w:rsidRDefault="0064709D"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23.01.2023 27.01.2023</w:t>
            </w:r>
          </w:p>
        </w:tc>
        <w:tc>
          <w:tcPr>
            <w:tcW w:w="2835" w:type="dxa"/>
          </w:tcPr>
          <w:p w:rsidR="0064709D" w:rsidRPr="002C56A5" w:rsidRDefault="0064709D" w:rsidP="002C56A5">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прозаический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владеть разными видами пересказа;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план;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сюжет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тематическое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своеобразие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Находить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образ </w:t>
            </w:r>
            <w:r w:rsidRPr="002C56A5">
              <w:rPr>
                <w:rFonts w:ascii="Times New Roman" w:eastAsia="Times New Roman" w:hAnsi="Times New Roman" w:cs="Times New Roman"/>
                <w:color w:val="000000"/>
                <w:w w:val="97"/>
                <w:sz w:val="24"/>
                <w:szCs w:val="24"/>
                <w:lang w:val="ru-RU"/>
              </w:rPr>
              <w:lastRenderedPageBreak/>
              <w:t xml:space="preserve">рассказчика, его роль в повествовании;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прозаического текста;</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64709D" w:rsidRPr="002C56A5" w:rsidTr="00732346">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5.5.</w:t>
            </w:r>
          </w:p>
        </w:tc>
        <w:tc>
          <w:tcPr>
            <w:tcW w:w="1843" w:type="dxa"/>
          </w:tcPr>
          <w:p w:rsidR="0064709D" w:rsidRPr="002C56A5" w:rsidRDefault="0064709D" w:rsidP="002C56A5">
            <w:pPr>
              <w:autoSpaceDE w:val="0"/>
              <w:autoSpaceDN w:val="0"/>
              <w:spacing w:before="78" w:line="24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Произведения отечественной литературы о природе и животных (не менее трёх). Например,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 А. И. Куприна, М. М. Пришвина, К. Г.</w:t>
            </w:r>
          </w:p>
          <w:p w:rsidR="0064709D" w:rsidRPr="002C56A5" w:rsidRDefault="0064709D" w:rsidP="002C56A5">
            <w:pPr>
              <w:autoSpaceDE w:val="0"/>
              <w:autoSpaceDN w:val="0"/>
              <w:spacing w:before="20"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Паустовского</w:t>
            </w:r>
            <w:proofErr w:type="spellEnd"/>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418" w:type="dxa"/>
          </w:tcPr>
          <w:p w:rsidR="0064709D" w:rsidRPr="002C56A5" w:rsidRDefault="0064709D"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23.01.2023 27.01.2023</w:t>
            </w:r>
          </w:p>
        </w:tc>
        <w:tc>
          <w:tcPr>
            <w:tcW w:w="2835" w:type="dxa"/>
          </w:tcPr>
          <w:p w:rsidR="0064709D" w:rsidRPr="002C56A5" w:rsidRDefault="0064709D" w:rsidP="002C56A5">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прозаический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владеть разными видами пересказа;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план;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сюжет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тематическое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своеобразие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Находить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образ рассказчика, его роль в повествовании;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прозаического текста;</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64709D" w:rsidRPr="002C56A5" w:rsidTr="00732346">
        <w:trPr>
          <w:trHeight w:val="4687"/>
        </w:trPr>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5.6.</w:t>
            </w:r>
          </w:p>
        </w:tc>
        <w:tc>
          <w:tcPr>
            <w:tcW w:w="1843" w:type="dxa"/>
          </w:tcPr>
          <w:p w:rsidR="0064709D" w:rsidRPr="002C56A5" w:rsidRDefault="0064709D" w:rsidP="002C56A5">
            <w:pPr>
              <w:autoSpaceDE w:val="0"/>
              <w:autoSpaceDN w:val="0"/>
              <w:spacing w:before="78" w:line="245" w:lineRule="auto"/>
              <w:ind w:left="72" w:right="576"/>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А. П. Платонов. Рассказы (один по выбору). Например, «Корова», «Никита» и др.</w:t>
            </w:r>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8" w:type="dxa"/>
          </w:tcPr>
          <w:p w:rsidR="0064709D" w:rsidRPr="002C56A5" w:rsidRDefault="0064709D"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30.01.2023 01.02.2023</w:t>
            </w:r>
          </w:p>
        </w:tc>
        <w:tc>
          <w:tcPr>
            <w:tcW w:w="2835" w:type="dxa"/>
          </w:tcPr>
          <w:p w:rsidR="0064709D" w:rsidRPr="002C56A5" w:rsidRDefault="0064709D" w:rsidP="002C56A5">
            <w:pPr>
              <w:autoSpaceDE w:val="0"/>
              <w:autoSpaceDN w:val="0"/>
              <w:spacing w:before="78" w:line="254"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прозаический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по прочитанному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произведению, задавать вопросы с целью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понимания содержания произведения, владеть разными видами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пересказа;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план;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тему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рассказа;</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45"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 xml:space="preserve">https://resh.edu.ru/subject/14/5/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https://easyen.ru/load/literatura/5_klass/a_platonov_nikita/169-1-0-55106</w:t>
            </w:r>
          </w:p>
        </w:tc>
      </w:tr>
      <w:tr w:rsidR="0064709D" w:rsidRPr="002C56A5" w:rsidTr="00732346">
        <w:tc>
          <w:tcPr>
            <w:tcW w:w="70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5.7.</w:t>
            </w:r>
          </w:p>
        </w:tc>
        <w:tc>
          <w:tcPr>
            <w:tcW w:w="1843"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567"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64709D" w:rsidRPr="002C56A5" w:rsidRDefault="0064709D"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03.02.2023</w:t>
            </w:r>
          </w:p>
        </w:tc>
        <w:tc>
          <w:tcPr>
            <w:tcW w:w="2835" w:type="dxa"/>
          </w:tcPr>
          <w:p w:rsidR="0064709D" w:rsidRPr="002C56A5" w:rsidRDefault="0064709D" w:rsidP="002C56A5">
            <w:pPr>
              <w:autoSpaceDE w:val="0"/>
              <w:autoSpaceDN w:val="0"/>
              <w:spacing w:before="76" w:line="250"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Развитие творческих способностей, умений поискового чтения.</w:t>
            </w:r>
          </w:p>
        </w:tc>
        <w:tc>
          <w:tcPr>
            <w:tcW w:w="1276" w:type="dxa"/>
          </w:tcPr>
          <w:p w:rsidR="0064709D" w:rsidRPr="002C56A5" w:rsidRDefault="0064709D" w:rsidP="002C56A5">
            <w:pPr>
              <w:autoSpaceDE w:val="0"/>
              <w:autoSpaceDN w:val="0"/>
              <w:spacing w:before="76"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64709D" w:rsidRPr="002C56A5" w:rsidTr="00732346">
        <w:trPr>
          <w:trHeight w:hRule="exact" w:val="4927"/>
        </w:trPr>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5.8.</w:t>
            </w:r>
          </w:p>
        </w:tc>
        <w:tc>
          <w:tcPr>
            <w:tcW w:w="1843"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lang w:val="ru-RU"/>
              </w:rPr>
            </w:pPr>
            <w:r w:rsidRPr="002C56A5">
              <w:rPr>
                <w:rFonts w:ascii="Times New Roman" w:eastAsia="Times New Roman" w:hAnsi="Times New Roman" w:cs="Times New Roman"/>
                <w:b/>
                <w:color w:val="000000"/>
                <w:w w:val="97"/>
                <w:sz w:val="24"/>
                <w:szCs w:val="24"/>
                <w:lang w:val="ru-RU"/>
              </w:rPr>
              <w:t>В. П. Астафьев. Рассказ «</w:t>
            </w:r>
            <w:proofErr w:type="spellStart"/>
            <w:r w:rsidRPr="002C56A5">
              <w:rPr>
                <w:rFonts w:ascii="Times New Roman" w:eastAsia="Times New Roman" w:hAnsi="Times New Roman" w:cs="Times New Roman"/>
                <w:b/>
                <w:color w:val="000000"/>
                <w:w w:val="97"/>
                <w:sz w:val="24"/>
                <w:szCs w:val="24"/>
                <w:lang w:val="ru-RU"/>
              </w:rPr>
              <w:t>Васюткино</w:t>
            </w:r>
            <w:proofErr w:type="spellEnd"/>
            <w:r w:rsidRPr="002C56A5">
              <w:rPr>
                <w:rFonts w:ascii="Times New Roman" w:eastAsia="Times New Roman" w:hAnsi="Times New Roman" w:cs="Times New Roman"/>
                <w:b/>
                <w:color w:val="000000"/>
                <w:w w:val="97"/>
                <w:sz w:val="24"/>
                <w:szCs w:val="24"/>
                <w:lang w:val="ru-RU"/>
              </w:rPr>
              <w:t xml:space="preserve"> озеро»</w:t>
            </w:r>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418" w:type="dxa"/>
          </w:tcPr>
          <w:p w:rsidR="0064709D" w:rsidRPr="002C56A5" w:rsidRDefault="0064709D"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06.02.2023 10.02.2023</w:t>
            </w:r>
          </w:p>
        </w:tc>
        <w:tc>
          <w:tcPr>
            <w:tcW w:w="2835" w:type="dxa"/>
          </w:tcPr>
          <w:p w:rsidR="0064709D" w:rsidRPr="002C56A5" w:rsidRDefault="0064709D" w:rsidP="0064709D">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Читать прозаический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текст, отвечать на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вопросы, пересказывать, участвовать в беседе 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Находить детали,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языковые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их роль в произведении; </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64709D" w:rsidRPr="002C56A5" w:rsidTr="00732346">
        <w:tc>
          <w:tcPr>
            <w:tcW w:w="70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5.9.</w:t>
            </w:r>
          </w:p>
        </w:tc>
        <w:tc>
          <w:tcPr>
            <w:tcW w:w="1843"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567"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992"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34"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64709D" w:rsidRPr="002C56A5" w:rsidRDefault="0064709D"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13.02.2023</w:t>
            </w:r>
          </w:p>
        </w:tc>
        <w:tc>
          <w:tcPr>
            <w:tcW w:w="2835" w:type="dxa"/>
          </w:tcPr>
          <w:p w:rsidR="0064709D" w:rsidRPr="002C56A5" w:rsidRDefault="0064709D" w:rsidP="002C56A5">
            <w:pPr>
              <w:autoSpaceDE w:val="0"/>
              <w:autoSpaceDN w:val="0"/>
              <w:spacing w:before="78" w:line="247"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Развитие творческих способностей, умений поискового чтения.</w:t>
            </w:r>
          </w:p>
        </w:tc>
        <w:tc>
          <w:tcPr>
            <w:tcW w:w="1276" w:type="dxa"/>
          </w:tcPr>
          <w:p w:rsidR="0064709D" w:rsidRPr="002C56A5" w:rsidRDefault="0064709D"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2268" w:type="dxa"/>
          </w:tcPr>
          <w:p w:rsidR="0064709D" w:rsidRPr="002C56A5" w:rsidRDefault="0064709D"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64709D" w:rsidRPr="002C56A5" w:rsidTr="00732346">
        <w:trPr>
          <w:trHeight w:val="395"/>
        </w:trPr>
        <w:tc>
          <w:tcPr>
            <w:tcW w:w="2551" w:type="dxa"/>
            <w:gridSpan w:val="2"/>
          </w:tcPr>
          <w:p w:rsidR="0064709D" w:rsidRPr="002C56A5" w:rsidRDefault="0064709D"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p>
        </w:tc>
        <w:tc>
          <w:tcPr>
            <w:tcW w:w="567" w:type="dxa"/>
          </w:tcPr>
          <w:p w:rsidR="0064709D" w:rsidRPr="002C56A5" w:rsidRDefault="0064709D"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19</w:t>
            </w:r>
          </w:p>
        </w:tc>
        <w:tc>
          <w:tcPr>
            <w:tcW w:w="992" w:type="dxa"/>
          </w:tcPr>
          <w:p w:rsidR="0064709D" w:rsidRPr="002C56A5" w:rsidRDefault="0064709D" w:rsidP="0083275A">
            <w:pPr>
              <w:rPr>
                <w:rFonts w:ascii="Times New Roman" w:hAnsi="Times New Roman" w:cs="Times New Roman"/>
                <w:w w:val="101"/>
                <w:sz w:val="24"/>
                <w:szCs w:val="24"/>
              </w:rPr>
            </w:pPr>
          </w:p>
        </w:tc>
        <w:tc>
          <w:tcPr>
            <w:tcW w:w="1134" w:type="dxa"/>
          </w:tcPr>
          <w:p w:rsidR="0064709D" w:rsidRPr="002C56A5" w:rsidRDefault="0064709D" w:rsidP="0083275A">
            <w:pPr>
              <w:rPr>
                <w:rFonts w:ascii="Times New Roman" w:hAnsi="Times New Roman" w:cs="Times New Roman"/>
                <w:w w:val="101"/>
                <w:sz w:val="24"/>
                <w:szCs w:val="24"/>
              </w:rPr>
            </w:pPr>
          </w:p>
        </w:tc>
        <w:tc>
          <w:tcPr>
            <w:tcW w:w="1418" w:type="dxa"/>
          </w:tcPr>
          <w:p w:rsidR="0064709D" w:rsidRPr="002C56A5" w:rsidRDefault="0064709D" w:rsidP="0083275A">
            <w:pPr>
              <w:rPr>
                <w:rFonts w:ascii="Times New Roman" w:hAnsi="Times New Roman" w:cs="Times New Roman"/>
                <w:w w:val="101"/>
                <w:sz w:val="24"/>
                <w:szCs w:val="24"/>
              </w:rPr>
            </w:pPr>
          </w:p>
        </w:tc>
        <w:tc>
          <w:tcPr>
            <w:tcW w:w="2835" w:type="dxa"/>
          </w:tcPr>
          <w:p w:rsidR="0064709D" w:rsidRPr="002C56A5" w:rsidRDefault="0064709D" w:rsidP="0083275A">
            <w:pPr>
              <w:rPr>
                <w:rFonts w:ascii="Times New Roman" w:hAnsi="Times New Roman" w:cs="Times New Roman"/>
                <w:w w:val="101"/>
                <w:sz w:val="24"/>
                <w:szCs w:val="24"/>
                <w:lang w:val="ru-RU"/>
              </w:rPr>
            </w:pPr>
          </w:p>
        </w:tc>
        <w:tc>
          <w:tcPr>
            <w:tcW w:w="1276" w:type="dxa"/>
          </w:tcPr>
          <w:p w:rsidR="0064709D" w:rsidRPr="002C56A5" w:rsidRDefault="0064709D" w:rsidP="0083275A">
            <w:pPr>
              <w:rPr>
                <w:rFonts w:ascii="Times New Roman" w:hAnsi="Times New Roman" w:cs="Times New Roman"/>
                <w:w w:val="101"/>
                <w:sz w:val="24"/>
                <w:szCs w:val="24"/>
              </w:rPr>
            </w:pPr>
          </w:p>
        </w:tc>
        <w:tc>
          <w:tcPr>
            <w:tcW w:w="2268" w:type="dxa"/>
          </w:tcPr>
          <w:p w:rsidR="0064709D" w:rsidRPr="002C56A5" w:rsidRDefault="0064709D" w:rsidP="0083275A">
            <w:pPr>
              <w:rPr>
                <w:rFonts w:ascii="Times New Roman" w:hAnsi="Times New Roman" w:cs="Times New Roman"/>
                <w:w w:val="101"/>
                <w:sz w:val="24"/>
                <w:szCs w:val="24"/>
              </w:rPr>
            </w:pPr>
          </w:p>
        </w:tc>
      </w:tr>
      <w:tr w:rsidR="0064709D" w:rsidRPr="00795E30" w:rsidTr="00732346">
        <w:trPr>
          <w:trHeight w:val="942"/>
        </w:trPr>
        <w:tc>
          <w:tcPr>
            <w:tcW w:w="13041" w:type="dxa"/>
            <w:gridSpan w:val="9"/>
          </w:tcPr>
          <w:p w:rsidR="0064709D" w:rsidRPr="002C56A5" w:rsidRDefault="00111EBE" w:rsidP="0083275A">
            <w:pPr>
              <w:rPr>
                <w:rFonts w:ascii="Times New Roman" w:hAnsi="Times New Roman" w:cs="Times New Roman"/>
                <w:b/>
                <w:w w:val="101"/>
                <w:sz w:val="24"/>
                <w:szCs w:val="24"/>
                <w:lang w:val="ru-RU"/>
              </w:rPr>
            </w:pPr>
            <w:r w:rsidRPr="002C56A5">
              <w:rPr>
                <w:rFonts w:ascii="Times New Roman" w:hAnsi="Times New Roman" w:cs="Times New Roman"/>
                <w:b/>
                <w:w w:val="101"/>
                <w:sz w:val="24"/>
                <w:szCs w:val="24"/>
                <w:lang w:val="ru-RU"/>
              </w:rPr>
              <w:t xml:space="preserve">Раздел 6. Литература </w:t>
            </w:r>
            <w:r w:rsidRPr="002C56A5">
              <w:rPr>
                <w:rFonts w:ascii="Times New Roman" w:hAnsi="Times New Roman" w:cs="Times New Roman"/>
                <w:b/>
                <w:w w:val="101"/>
                <w:sz w:val="24"/>
                <w:szCs w:val="24"/>
              </w:rPr>
              <w:t>XX</w:t>
            </w:r>
            <w:r w:rsidRPr="002C56A5">
              <w:rPr>
                <w:rFonts w:ascii="Times New Roman" w:hAnsi="Times New Roman" w:cs="Times New Roman"/>
                <w:b/>
                <w:w w:val="101"/>
                <w:sz w:val="24"/>
                <w:szCs w:val="24"/>
                <w:lang w:val="ru-RU"/>
              </w:rPr>
              <w:t>—</w:t>
            </w:r>
            <w:r w:rsidRPr="002C56A5">
              <w:rPr>
                <w:rFonts w:ascii="Times New Roman" w:hAnsi="Times New Roman" w:cs="Times New Roman"/>
                <w:b/>
                <w:w w:val="101"/>
                <w:sz w:val="24"/>
                <w:szCs w:val="24"/>
              </w:rPr>
              <w:t>XXI</w:t>
            </w:r>
            <w:r w:rsidRPr="002C56A5">
              <w:rPr>
                <w:rFonts w:ascii="Times New Roman" w:hAnsi="Times New Roman" w:cs="Times New Roman"/>
                <w:b/>
                <w:w w:val="101"/>
                <w:sz w:val="24"/>
                <w:szCs w:val="24"/>
                <w:lang w:val="ru-RU"/>
              </w:rPr>
              <w:t xml:space="preserve"> веков</w:t>
            </w:r>
          </w:p>
        </w:tc>
      </w:tr>
    </w:tbl>
    <w:tbl>
      <w:tblPr>
        <w:tblW w:w="0" w:type="auto"/>
        <w:tblInd w:w="6" w:type="dxa"/>
        <w:tblLayout w:type="fixed"/>
        <w:tblLook w:val="04A0"/>
      </w:tblPr>
      <w:tblGrid>
        <w:gridCol w:w="396"/>
        <w:gridCol w:w="3746"/>
        <w:gridCol w:w="528"/>
        <w:gridCol w:w="1106"/>
        <w:gridCol w:w="1140"/>
        <w:gridCol w:w="864"/>
        <w:gridCol w:w="1850"/>
        <w:gridCol w:w="1080"/>
        <w:gridCol w:w="4792"/>
      </w:tblGrid>
      <w:tr w:rsidR="00111EBE" w:rsidRPr="002C56A5" w:rsidTr="002C56A5">
        <w:trPr>
          <w:trHeight w:hRule="exact" w:val="1092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6.1.</w:t>
            </w:r>
          </w:p>
        </w:tc>
        <w:tc>
          <w:tcPr>
            <w:tcW w:w="37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4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Произведения отечественной прозы на тему</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«Человек на войне» (не менее двух). Например, Л. А. Кассиль. «Дорогие мои мальчишки»; Ю. Я. Яковлев.</w:t>
            </w:r>
          </w:p>
          <w:p w:rsidR="00111EBE" w:rsidRPr="002C56A5" w:rsidRDefault="00111EBE" w:rsidP="002C56A5">
            <w:pPr>
              <w:autoSpaceDE w:val="0"/>
              <w:autoSpaceDN w:val="0"/>
              <w:spacing w:before="20" w:after="0" w:line="245" w:lineRule="auto"/>
              <w:ind w:left="72" w:right="288"/>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«Девочки с Васильевского острова»; В. П. Катаев</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15.02.2023 20.02.2023</w:t>
            </w:r>
          </w:p>
        </w:tc>
        <w:tc>
          <w:tcPr>
            <w:tcW w:w="1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57"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Воспринимать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литературное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(с использованием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цитирования)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самостоятельно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вопросы к тексту;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Участвовать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коллективном диалоге; Анализировать сюжет, тему 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5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4792" w:type="dxa"/>
            <w:tcBorders>
              <w:top w:val="single" w:sz="4" w:space="0" w:color="000000"/>
              <w:left w:val="single" w:sz="4" w:space="0" w:color="000000"/>
              <w:bottom w:val="single" w:sz="4" w:space="0" w:color="000000"/>
              <w:right w:val="single" w:sz="4" w:space="0" w:color="000000"/>
            </w:tcBorders>
            <w:tcMar>
              <w:left w:w="0" w:type="dxa"/>
              <w:right w:w="0" w:type="dxa"/>
            </w:tcMar>
          </w:tcPr>
          <w:p w:rsidR="00111EBE" w:rsidRPr="002C56A5" w:rsidRDefault="00111EBE" w:rsidP="002C56A5">
            <w:pPr>
              <w:autoSpaceDE w:val="0"/>
              <w:autoSpaceDN w:val="0"/>
              <w:spacing w:before="78" w:after="0" w:line="245" w:lineRule="auto"/>
              <w:ind w:left="72" w:right="259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 xml:space="preserve">https://proshkolu.ru/club/lit/ </w:t>
            </w:r>
            <w:r w:rsidRPr="002C56A5">
              <w:rPr>
                <w:rFonts w:ascii="Times New Roman" w:hAnsi="Times New Roman" w:cs="Times New Roman"/>
                <w:sz w:val="24"/>
                <w:szCs w:val="24"/>
              </w:rPr>
              <w:br/>
            </w:r>
            <w:r w:rsidRPr="002C56A5">
              <w:rPr>
                <w:rFonts w:ascii="Times New Roman" w:eastAsia="Times New Roman" w:hAnsi="Times New Roman" w:cs="Times New Roman"/>
                <w:color w:val="000000"/>
                <w:w w:val="97"/>
                <w:sz w:val="24"/>
                <w:szCs w:val="24"/>
              </w:rPr>
              <w:t xml:space="preserve">http://www.uroki.net/docrus.htm </w:t>
            </w:r>
          </w:p>
        </w:tc>
      </w:tr>
    </w:tbl>
    <w:tbl>
      <w:tblPr>
        <w:tblStyle w:val="aff0"/>
        <w:tblW w:w="15783" w:type="dxa"/>
        <w:tblLayout w:type="fixed"/>
        <w:tblLook w:val="04A0"/>
      </w:tblPr>
      <w:tblGrid>
        <w:gridCol w:w="675"/>
        <w:gridCol w:w="32"/>
        <w:gridCol w:w="3171"/>
        <w:gridCol w:w="793"/>
        <w:gridCol w:w="1107"/>
        <w:gridCol w:w="1418"/>
        <w:gridCol w:w="1417"/>
        <w:gridCol w:w="2701"/>
        <w:gridCol w:w="1410"/>
        <w:gridCol w:w="3059"/>
      </w:tblGrid>
      <w:tr w:rsidR="0064709D" w:rsidRPr="002C56A5" w:rsidTr="0064709D">
        <w:tc>
          <w:tcPr>
            <w:tcW w:w="707" w:type="dxa"/>
            <w:gridSpan w:val="2"/>
          </w:tcPr>
          <w:p w:rsidR="0064709D" w:rsidRPr="002C56A5" w:rsidRDefault="0064709D" w:rsidP="0083275A">
            <w:pPr>
              <w:rPr>
                <w:rFonts w:ascii="Times New Roman" w:hAnsi="Times New Roman" w:cs="Times New Roman"/>
                <w:sz w:val="24"/>
                <w:szCs w:val="24"/>
              </w:rPr>
            </w:pPr>
          </w:p>
        </w:tc>
        <w:tc>
          <w:tcPr>
            <w:tcW w:w="3171" w:type="dxa"/>
          </w:tcPr>
          <w:p w:rsidR="0064709D" w:rsidRPr="002C56A5" w:rsidRDefault="0064709D" w:rsidP="0083275A">
            <w:pPr>
              <w:rPr>
                <w:rFonts w:ascii="Times New Roman" w:hAnsi="Times New Roman" w:cs="Times New Roman"/>
                <w:sz w:val="24"/>
                <w:szCs w:val="24"/>
              </w:rPr>
            </w:pPr>
          </w:p>
        </w:tc>
        <w:tc>
          <w:tcPr>
            <w:tcW w:w="793" w:type="dxa"/>
          </w:tcPr>
          <w:p w:rsidR="0064709D" w:rsidRPr="002C56A5" w:rsidRDefault="0064709D" w:rsidP="0083275A">
            <w:pPr>
              <w:rPr>
                <w:rFonts w:ascii="Times New Roman" w:hAnsi="Times New Roman" w:cs="Times New Roman"/>
                <w:sz w:val="24"/>
                <w:szCs w:val="24"/>
              </w:rPr>
            </w:pPr>
          </w:p>
        </w:tc>
        <w:tc>
          <w:tcPr>
            <w:tcW w:w="1107" w:type="dxa"/>
          </w:tcPr>
          <w:p w:rsidR="0064709D" w:rsidRPr="002C56A5" w:rsidRDefault="0064709D" w:rsidP="0083275A">
            <w:pPr>
              <w:rPr>
                <w:rFonts w:ascii="Times New Roman" w:hAnsi="Times New Roman" w:cs="Times New Roman"/>
                <w:sz w:val="24"/>
                <w:szCs w:val="24"/>
              </w:rPr>
            </w:pPr>
          </w:p>
        </w:tc>
        <w:tc>
          <w:tcPr>
            <w:tcW w:w="1418" w:type="dxa"/>
          </w:tcPr>
          <w:p w:rsidR="0064709D" w:rsidRPr="002C56A5" w:rsidRDefault="0064709D" w:rsidP="0083275A">
            <w:pPr>
              <w:rPr>
                <w:rFonts w:ascii="Times New Roman" w:hAnsi="Times New Roman" w:cs="Times New Roman"/>
                <w:sz w:val="24"/>
                <w:szCs w:val="24"/>
              </w:rPr>
            </w:pPr>
          </w:p>
        </w:tc>
        <w:tc>
          <w:tcPr>
            <w:tcW w:w="1417" w:type="dxa"/>
          </w:tcPr>
          <w:p w:rsidR="0064709D" w:rsidRPr="002C56A5" w:rsidRDefault="0064709D" w:rsidP="0083275A">
            <w:pPr>
              <w:rPr>
                <w:rFonts w:ascii="Times New Roman" w:hAnsi="Times New Roman" w:cs="Times New Roman"/>
                <w:sz w:val="24"/>
                <w:szCs w:val="24"/>
              </w:rPr>
            </w:pPr>
          </w:p>
        </w:tc>
        <w:tc>
          <w:tcPr>
            <w:tcW w:w="2701" w:type="dxa"/>
          </w:tcPr>
          <w:p w:rsidR="0064709D" w:rsidRPr="002C56A5" w:rsidRDefault="0064709D" w:rsidP="0083275A">
            <w:pPr>
              <w:rPr>
                <w:rFonts w:ascii="Times New Roman" w:hAnsi="Times New Roman" w:cs="Times New Roman"/>
                <w:sz w:val="24"/>
                <w:szCs w:val="24"/>
              </w:rPr>
            </w:pPr>
          </w:p>
        </w:tc>
        <w:tc>
          <w:tcPr>
            <w:tcW w:w="1410" w:type="dxa"/>
          </w:tcPr>
          <w:p w:rsidR="0064709D" w:rsidRPr="002C56A5" w:rsidRDefault="0064709D" w:rsidP="0083275A">
            <w:pPr>
              <w:rPr>
                <w:rFonts w:ascii="Times New Roman" w:hAnsi="Times New Roman" w:cs="Times New Roman"/>
                <w:sz w:val="24"/>
                <w:szCs w:val="24"/>
              </w:rPr>
            </w:pPr>
          </w:p>
        </w:tc>
        <w:tc>
          <w:tcPr>
            <w:tcW w:w="3059" w:type="dxa"/>
          </w:tcPr>
          <w:p w:rsidR="0064709D" w:rsidRPr="002C56A5" w:rsidRDefault="0064709D" w:rsidP="0083275A">
            <w:pPr>
              <w:rPr>
                <w:rFonts w:ascii="Times New Roman" w:hAnsi="Times New Roman" w:cs="Times New Roman"/>
                <w:sz w:val="24"/>
                <w:szCs w:val="24"/>
              </w:rPr>
            </w:pPr>
          </w:p>
        </w:tc>
      </w:tr>
      <w:tr w:rsidR="00111EBE" w:rsidRPr="002C56A5" w:rsidTr="0064709D">
        <w:tc>
          <w:tcPr>
            <w:tcW w:w="707" w:type="dxa"/>
            <w:gridSpan w:val="2"/>
          </w:tcPr>
          <w:p w:rsidR="00111EBE" w:rsidRPr="002C56A5" w:rsidRDefault="00111EBE"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6.2.</w:t>
            </w:r>
          </w:p>
        </w:tc>
        <w:tc>
          <w:tcPr>
            <w:tcW w:w="3171"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Внеклассное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чтение</w:t>
            </w:r>
            <w:proofErr w:type="spellEnd"/>
          </w:p>
        </w:tc>
        <w:tc>
          <w:tcPr>
            <w:tcW w:w="793"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111EBE" w:rsidRPr="002C56A5" w:rsidRDefault="00111EBE"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22.02.2023</w:t>
            </w:r>
          </w:p>
        </w:tc>
        <w:tc>
          <w:tcPr>
            <w:tcW w:w="2701" w:type="dxa"/>
          </w:tcPr>
          <w:p w:rsidR="00111EBE" w:rsidRPr="002C56A5" w:rsidRDefault="00111EBE" w:rsidP="002C56A5">
            <w:pPr>
              <w:autoSpaceDE w:val="0"/>
              <w:autoSpaceDN w:val="0"/>
              <w:spacing w:before="76" w:line="250"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Высказать свое отношение к </w:t>
            </w:r>
            <w:r w:rsidRPr="002C56A5">
              <w:rPr>
                <w:rFonts w:ascii="Times New Roman" w:hAnsi="Times New Roman" w:cs="Times New Roman"/>
                <w:sz w:val="24"/>
                <w:szCs w:val="24"/>
                <w:lang w:val="ru-RU"/>
              </w:rPr>
              <w:br/>
            </w:r>
            <w:proofErr w:type="gramStart"/>
            <w:r w:rsidRPr="002C56A5">
              <w:rPr>
                <w:rFonts w:ascii="Times New Roman" w:eastAsia="Times New Roman" w:hAnsi="Times New Roman" w:cs="Times New Roman"/>
                <w:color w:val="000000"/>
                <w:w w:val="97"/>
                <w:sz w:val="24"/>
                <w:szCs w:val="24"/>
                <w:lang w:val="ru-RU"/>
              </w:rPr>
              <w:t>прочитанному</w:t>
            </w:r>
            <w:proofErr w:type="gramEnd"/>
          </w:p>
        </w:tc>
        <w:tc>
          <w:tcPr>
            <w:tcW w:w="1410" w:type="dxa"/>
          </w:tcPr>
          <w:p w:rsidR="00111EBE" w:rsidRPr="002C56A5" w:rsidRDefault="00111EBE" w:rsidP="002C56A5">
            <w:pPr>
              <w:autoSpaceDE w:val="0"/>
              <w:autoSpaceDN w:val="0"/>
              <w:spacing w:before="76"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https://rvb.ru/</w:t>
            </w:r>
          </w:p>
        </w:tc>
      </w:tr>
      <w:tr w:rsidR="00111EBE" w:rsidRPr="002C56A5" w:rsidTr="0064709D">
        <w:tc>
          <w:tcPr>
            <w:tcW w:w="707" w:type="dxa"/>
            <w:gridSpan w:val="2"/>
          </w:tcPr>
          <w:p w:rsidR="00111EBE" w:rsidRPr="002C56A5" w:rsidRDefault="00111EBE"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6.3.</w:t>
            </w:r>
          </w:p>
        </w:tc>
        <w:tc>
          <w:tcPr>
            <w:tcW w:w="3171" w:type="dxa"/>
          </w:tcPr>
          <w:p w:rsidR="00111EBE" w:rsidRPr="002C56A5" w:rsidRDefault="00111EBE" w:rsidP="002C56A5">
            <w:pPr>
              <w:autoSpaceDE w:val="0"/>
              <w:autoSpaceDN w:val="0"/>
              <w:spacing w:before="76" w:line="254"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Произведения отечественных писателей </w:t>
            </w:r>
            <w:r w:rsidRPr="002C56A5">
              <w:rPr>
                <w:rFonts w:ascii="Times New Roman" w:eastAsia="Times New Roman" w:hAnsi="Times New Roman" w:cs="Times New Roman"/>
                <w:color w:val="000000"/>
                <w:w w:val="97"/>
                <w:sz w:val="24"/>
                <w:szCs w:val="24"/>
              </w:rPr>
              <w:t>XIX</w:t>
            </w:r>
            <w:r w:rsidRPr="002C56A5">
              <w:rPr>
                <w:rFonts w:ascii="Times New Roman" w:eastAsia="Times New Roman" w:hAnsi="Times New Roman" w:cs="Times New Roman"/>
                <w:color w:val="000000"/>
                <w:w w:val="97"/>
                <w:sz w:val="24"/>
                <w:szCs w:val="24"/>
                <w:lang w:val="ru-RU"/>
              </w:rPr>
              <w:t>–</w:t>
            </w:r>
            <w:r w:rsidRPr="002C56A5">
              <w:rPr>
                <w:rFonts w:ascii="Times New Roman" w:eastAsia="Times New Roman" w:hAnsi="Times New Roman" w:cs="Times New Roman"/>
                <w:color w:val="000000"/>
                <w:w w:val="97"/>
                <w:sz w:val="24"/>
                <w:szCs w:val="24"/>
              </w:rPr>
              <w:t>XXI</w:t>
            </w:r>
            <w:r w:rsidRPr="002C56A5">
              <w:rPr>
                <w:rFonts w:ascii="Times New Roman" w:eastAsia="Times New Roman" w:hAnsi="Times New Roman" w:cs="Times New Roman"/>
                <w:color w:val="000000"/>
                <w:w w:val="97"/>
                <w:sz w:val="24"/>
                <w:szCs w:val="24"/>
                <w:lang w:val="ru-RU"/>
              </w:rPr>
              <w:t xml:space="preserve">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2C56A5">
              <w:rPr>
                <w:rFonts w:ascii="Times New Roman" w:eastAsia="Times New Roman" w:hAnsi="Times New Roman" w:cs="Times New Roman"/>
                <w:color w:val="000000"/>
                <w:w w:val="97"/>
                <w:sz w:val="24"/>
                <w:szCs w:val="24"/>
                <w:lang w:val="ru-RU"/>
              </w:rPr>
              <w:t>Железникова</w:t>
            </w:r>
            <w:proofErr w:type="spellEnd"/>
            <w:r w:rsidRPr="002C56A5">
              <w:rPr>
                <w:rFonts w:ascii="Times New Roman" w:eastAsia="Times New Roman" w:hAnsi="Times New Roman" w:cs="Times New Roman"/>
                <w:color w:val="000000"/>
                <w:w w:val="97"/>
                <w:sz w:val="24"/>
                <w:szCs w:val="24"/>
                <w:lang w:val="ru-RU"/>
              </w:rPr>
              <w:t xml:space="preserve">, Ю. Я. Яковлева, Ю. И. Коваля, А. А. </w:t>
            </w:r>
            <w:proofErr w:type="spellStart"/>
            <w:r w:rsidRPr="002C56A5">
              <w:rPr>
                <w:rFonts w:ascii="Times New Roman" w:eastAsia="Times New Roman" w:hAnsi="Times New Roman" w:cs="Times New Roman"/>
                <w:color w:val="000000"/>
                <w:w w:val="97"/>
                <w:sz w:val="24"/>
                <w:szCs w:val="24"/>
                <w:lang w:val="ru-RU"/>
              </w:rPr>
              <w:t>Гиваргизова</w:t>
            </w:r>
            <w:proofErr w:type="spellEnd"/>
            <w:r w:rsidRPr="002C56A5">
              <w:rPr>
                <w:rFonts w:ascii="Times New Roman" w:eastAsia="Times New Roman" w:hAnsi="Times New Roman" w:cs="Times New Roman"/>
                <w:color w:val="000000"/>
                <w:w w:val="97"/>
                <w:sz w:val="24"/>
                <w:szCs w:val="24"/>
                <w:lang w:val="ru-RU"/>
              </w:rPr>
              <w:t xml:space="preserve">, М. С. </w:t>
            </w:r>
            <w:proofErr w:type="spellStart"/>
            <w:r w:rsidRPr="002C56A5">
              <w:rPr>
                <w:rFonts w:ascii="Times New Roman" w:eastAsia="Times New Roman" w:hAnsi="Times New Roman" w:cs="Times New Roman"/>
                <w:color w:val="000000"/>
                <w:w w:val="97"/>
                <w:sz w:val="24"/>
                <w:szCs w:val="24"/>
                <w:lang w:val="ru-RU"/>
              </w:rPr>
              <w:t>Аромштам</w:t>
            </w:r>
            <w:proofErr w:type="spellEnd"/>
            <w:r w:rsidRPr="002C56A5">
              <w:rPr>
                <w:rFonts w:ascii="Times New Roman" w:eastAsia="Times New Roman" w:hAnsi="Times New Roman" w:cs="Times New Roman"/>
                <w:color w:val="000000"/>
                <w:w w:val="97"/>
                <w:sz w:val="24"/>
                <w:szCs w:val="24"/>
                <w:lang w:val="ru-RU"/>
              </w:rPr>
              <w:t xml:space="preserve">, Н. Ю. </w:t>
            </w:r>
            <w:proofErr w:type="spellStart"/>
            <w:r w:rsidRPr="002C56A5">
              <w:rPr>
                <w:rFonts w:ascii="Times New Roman" w:eastAsia="Times New Roman" w:hAnsi="Times New Roman" w:cs="Times New Roman"/>
                <w:color w:val="000000"/>
                <w:w w:val="97"/>
                <w:sz w:val="24"/>
                <w:szCs w:val="24"/>
                <w:lang w:val="ru-RU"/>
              </w:rPr>
              <w:t>Абгарян</w:t>
            </w:r>
            <w:proofErr w:type="spellEnd"/>
            <w:r w:rsidRPr="002C56A5">
              <w:rPr>
                <w:rFonts w:ascii="Times New Roman" w:eastAsia="Times New Roman" w:hAnsi="Times New Roman" w:cs="Times New Roman"/>
                <w:color w:val="000000"/>
                <w:w w:val="97"/>
                <w:sz w:val="24"/>
                <w:szCs w:val="24"/>
                <w:lang w:val="ru-RU"/>
              </w:rPr>
              <w:t xml:space="preserve">, А. В. </w:t>
            </w:r>
            <w:proofErr w:type="spellStart"/>
            <w:r w:rsidRPr="002C56A5">
              <w:rPr>
                <w:rFonts w:ascii="Times New Roman" w:eastAsia="Times New Roman" w:hAnsi="Times New Roman" w:cs="Times New Roman"/>
                <w:color w:val="000000"/>
                <w:w w:val="97"/>
                <w:sz w:val="24"/>
                <w:szCs w:val="24"/>
                <w:lang w:val="ru-RU"/>
              </w:rPr>
              <w:t>Жвалевского</w:t>
            </w:r>
            <w:proofErr w:type="spellEnd"/>
            <w:r w:rsidRPr="002C56A5">
              <w:rPr>
                <w:rFonts w:ascii="Times New Roman" w:eastAsia="Times New Roman" w:hAnsi="Times New Roman" w:cs="Times New Roman"/>
                <w:color w:val="000000"/>
                <w:w w:val="97"/>
                <w:sz w:val="24"/>
                <w:szCs w:val="24"/>
                <w:lang w:val="ru-RU"/>
              </w:rPr>
              <w:t xml:space="preserve"> и Е. Б. Пастернак и др.</w:t>
            </w:r>
          </w:p>
        </w:tc>
        <w:tc>
          <w:tcPr>
            <w:tcW w:w="793"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w:t>
            </w:r>
          </w:p>
        </w:tc>
        <w:tc>
          <w:tcPr>
            <w:tcW w:w="1107"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8"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5</w:t>
            </w:r>
          </w:p>
        </w:tc>
        <w:tc>
          <w:tcPr>
            <w:tcW w:w="1417" w:type="dxa"/>
          </w:tcPr>
          <w:p w:rsidR="00111EBE" w:rsidRPr="002C56A5" w:rsidRDefault="00111EBE" w:rsidP="002C56A5">
            <w:pPr>
              <w:autoSpaceDE w:val="0"/>
              <w:autoSpaceDN w:val="0"/>
              <w:spacing w:before="76"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24.02.2023 13.03.2023</w:t>
            </w:r>
          </w:p>
        </w:tc>
        <w:tc>
          <w:tcPr>
            <w:tcW w:w="2701" w:type="dxa"/>
          </w:tcPr>
          <w:p w:rsidR="00111EBE" w:rsidRPr="002C56A5" w:rsidRDefault="00111EBE" w:rsidP="002C56A5">
            <w:pPr>
              <w:autoSpaceDE w:val="0"/>
              <w:autoSpaceDN w:val="0"/>
              <w:spacing w:before="76" w:line="254"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главных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их словесный портрет;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героев и их поступки с другими персонажами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прочитанного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персонажами других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авторскую </w:t>
            </w:r>
            <w:r w:rsidRPr="002C56A5">
              <w:rPr>
                <w:rFonts w:ascii="Times New Roman" w:hAnsi="Times New Roman" w:cs="Times New Roman"/>
                <w:sz w:val="24"/>
                <w:szCs w:val="24"/>
                <w:lang w:val="ru-RU"/>
              </w:rPr>
              <w:br/>
            </w:r>
            <w:proofErr w:type="spellStart"/>
            <w:r w:rsidRPr="002C56A5">
              <w:rPr>
                <w:rFonts w:ascii="Times New Roman" w:eastAsia="Times New Roman" w:hAnsi="Times New Roman" w:cs="Times New Roman"/>
                <w:color w:val="000000"/>
                <w:w w:val="97"/>
                <w:sz w:val="24"/>
                <w:szCs w:val="24"/>
              </w:rPr>
              <w:t>позицию</w:t>
            </w:r>
            <w:proofErr w:type="spellEnd"/>
            <w:r w:rsidRPr="002C56A5">
              <w:rPr>
                <w:rFonts w:ascii="Times New Roman" w:eastAsia="Times New Roman" w:hAnsi="Times New Roman" w:cs="Times New Roman"/>
                <w:color w:val="000000"/>
                <w:w w:val="97"/>
                <w:sz w:val="24"/>
                <w:szCs w:val="24"/>
              </w:rPr>
              <w:t>;</w:t>
            </w:r>
          </w:p>
        </w:tc>
        <w:tc>
          <w:tcPr>
            <w:tcW w:w="1410" w:type="dxa"/>
          </w:tcPr>
          <w:p w:rsidR="00111EBE" w:rsidRPr="002C56A5" w:rsidRDefault="00111EBE" w:rsidP="002C56A5">
            <w:pPr>
              <w:autoSpaceDE w:val="0"/>
              <w:autoSpaceDN w:val="0"/>
              <w:spacing w:before="76" w:line="25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707" w:type="dxa"/>
            <w:gridSpan w:val="2"/>
          </w:tcPr>
          <w:p w:rsidR="00111EBE" w:rsidRPr="002C56A5" w:rsidRDefault="00111EBE"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6.4.</w:t>
            </w:r>
          </w:p>
        </w:tc>
        <w:tc>
          <w:tcPr>
            <w:tcW w:w="3171"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793"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111EBE" w:rsidRPr="002C56A5" w:rsidRDefault="00111EBE" w:rsidP="002C56A5">
            <w:pPr>
              <w:autoSpaceDE w:val="0"/>
              <w:autoSpaceDN w:val="0"/>
              <w:spacing w:before="76" w:line="233"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15.03.2023</w:t>
            </w:r>
          </w:p>
        </w:tc>
        <w:tc>
          <w:tcPr>
            <w:tcW w:w="2701" w:type="dxa"/>
          </w:tcPr>
          <w:p w:rsidR="00111EBE" w:rsidRPr="002C56A5" w:rsidRDefault="00111EBE" w:rsidP="002C56A5">
            <w:pPr>
              <w:autoSpaceDE w:val="0"/>
              <w:autoSpaceDN w:val="0"/>
              <w:spacing w:before="76" w:line="245" w:lineRule="auto"/>
              <w:ind w:left="72" w:right="288"/>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творческих</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способностей</w:t>
            </w:r>
            <w:proofErr w:type="spellEnd"/>
          </w:p>
        </w:tc>
        <w:tc>
          <w:tcPr>
            <w:tcW w:w="1410" w:type="dxa"/>
          </w:tcPr>
          <w:p w:rsidR="00111EBE" w:rsidRPr="002C56A5" w:rsidRDefault="00111EBE" w:rsidP="002C56A5">
            <w:pPr>
              <w:autoSpaceDE w:val="0"/>
              <w:autoSpaceDN w:val="0"/>
              <w:spacing w:before="76"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Практическая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работа</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707" w:type="dxa"/>
            <w:gridSpan w:val="2"/>
          </w:tcPr>
          <w:p w:rsidR="00111EBE" w:rsidRPr="002C56A5" w:rsidRDefault="00111EBE"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6.5.</w:t>
            </w:r>
          </w:p>
        </w:tc>
        <w:tc>
          <w:tcPr>
            <w:tcW w:w="3171" w:type="dxa"/>
          </w:tcPr>
          <w:p w:rsidR="00111EBE" w:rsidRPr="002C56A5" w:rsidRDefault="00111EBE" w:rsidP="002C56A5">
            <w:pPr>
              <w:autoSpaceDE w:val="0"/>
              <w:autoSpaceDN w:val="0"/>
              <w:spacing w:before="78" w:line="245"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Произведения приключенческого жанра отечественных писателей (одно по выбору).</w:t>
            </w:r>
          </w:p>
          <w:p w:rsidR="00111EBE" w:rsidRPr="002C56A5" w:rsidRDefault="00111EBE" w:rsidP="002C56A5">
            <w:pPr>
              <w:autoSpaceDE w:val="0"/>
              <w:autoSpaceDN w:val="0"/>
              <w:spacing w:before="20" w:line="247"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Например, К. </w:t>
            </w:r>
            <w:proofErr w:type="spellStart"/>
            <w:r w:rsidRPr="002C56A5">
              <w:rPr>
                <w:rFonts w:ascii="Times New Roman" w:eastAsia="Times New Roman" w:hAnsi="Times New Roman" w:cs="Times New Roman"/>
                <w:color w:val="000000"/>
                <w:w w:val="97"/>
                <w:sz w:val="24"/>
                <w:szCs w:val="24"/>
                <w:lang w:val="ru-RU"/>
              </w:rPr>
              <w:t>Булычёв</w:t>
            </w:r>
            <w:proofErr w:type="spellEnd"/>
            <w:r w:rsidRPr="002C56A5">
              <w:rPr>
                <w:rFonts w:ascii="Times New Roman" w:eastAsia="Times New Roman" w:hAnsi="Times New Roman" w:cs="Times New Roman"/>
                <w:color w:val="000000"/>
                <w:w w:val="97"/>
                <w:sz w:val="24"/>
                <w:szCs w:val="24"/>
                <w:lang w:val="ru-RU"/>
              </w:rPr>
              <w:t xml:space="preserve"> «Девочка, с </w:t>
            </w:r>
            <w:proofErr w:type="spellStart"/>
            <w:r w:rsidRPr="002C56A5">
              <w:rPr>
                <w:rFonts w:ascii="Times New Roman" w:eastAsia="Times New Roman" w:hAnsi="Times New Roman" w:cs="Times New Roman"/>
                <w:color w:val="000000"/>
                <w:w w:val="97"/>
                <w:sz w:val="24"/>
                <w:szCs w:val="24"/>
                <w:lang w:val="ru-RU"/>
              </w:rPr>
              <w:t>которойничегоне</w:t>
            </w:r>
            <w:proofErr w:type="spellEnd"/>
            <w:r w:rsidRPr="002C56A5">
              <w:rPr>
                <w:rFonts w:ascii="Times New Roman" w:eastAsia="Times New Roman" w:hAnsi="Times New Roman" w:cs="Times New Roman"/>
                <w:color w:val="000000"/>
                <w:w w:val="97"/>
                <w:sz w:val="24"/>
                <w:szCs w:val="24"/>
                <w:lang w:val="ru-RU"/>
              </w:rPr>
              <w:t xml:space="preserve"> случится», «Миллион приключений» (главы по выбору) и др.</w:t>
            </w:r>
          </w:p>
        </w:tc>
        <w:tc>
          <w:tcPr>
            <w:tcW w:w="793"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107"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7" w:type="dxa"/>
          </w:tcPr>
          <w:p w:rsidR="00111EBE" w:rsidRPr="002C56A5" w:rsidRDefault="00111EBE"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17.03.2023 20.03.2023</w:t>
            </w:r>
          </w:p>
        </w:tc>
        <w:tc>
          <w:tcPr>
            <w:tcW w:w="2701" w:type="dxa"/>
          </w:tcPr>
          <w:p w:rsidR="00111EBE" w:rsidRPr="002C56A5" w:rsidRDefault="00111EBE" w:rsidP="002C56A5">
            <w:pPr>
              <w:autoSpaceDE w:val="0"/>
              <w:autoSpaceDN w:val="0"/>
              <w:spacing w:before="78" w:line="254"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Воспринимать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прозаический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пересказывать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используя авторские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тему, идею 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lastRenderedPageBreak/>
              <w:t xml:space="preserve">главных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основные события;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Писать отзыв на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прочитанное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аргументировать своё мнение;</w:t>
            </w:r>
          </w:p>
        </w:tc>
        <w:tc>
          <w:tcPr>
            <w:tcW w:w="1410" w:type="dxa"/>
          </w:tcPr>
          <w:p w:rsidR="00111EBE" w:rsidRPr="002C56A5" w:rsidRDefault="00111EBE"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707" w:type="dxa"/>
            <w:gridSpan w:val="2"/>
          </w:tcPr>
          <w:p w:rsidR="00111EBE" w:rsidRPr="002C56A5" w:rsidRDefault="00111EBE"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6.6.</w:t>
            </w:r>
          </w:p>
        </w:tc>
        <w:tc>
          <w:tcPr>
            <w:tcW w:w="3171"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Внеклассное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чтение</w:t>
            </w:r>
            <w:proofErr w:type="spellEnd"/>
          </w:p>
        </w:tc>
        <w:tc>
          <w:tcPr>
            <w:tcW w:w="793"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111EBE" w:rsidRPr="002C56A5" w:rsidRDefault="00111EBE"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29.03.2023</w:t>
            </w:r>
          </w:p>
        </w:tc>
        <w:tc>
          <w:tcPr>
            <w:tcW w:w="2701" w:type="dxa"/>
          </w:tcPr>
          <w:p w:rsidR="00111EBE" w:rsidRPr="002C56A5" w:rsidRDefault="00111EBE" w:rsidP="002C56A5">
            <w:pPr>
              <w:autoSpaceDE w:val="0"/>
              <w:autoSpaceDN w:val="0"/>
              <w:spacing w:before="78" w:line="247"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Высказать свое отношение к </w:t>
            </w:r>
            <w:r w:rsidRPr="002C56A5">
              <w:rPr>
                <w:rFonts w:ascii="Times New Roman" w:hAnsi="Times New Roman" w:cs="Times New Roman"/>
                <w:sz w:val="24"/>
                <w:szCs w:val="24"/>
                <w:lang w:val="ru-RU"/>
              </w:rPr>
              <w:br/>
            </w:r>
            <w:proofErr w:type="gramStart"/>
            <w:r w:rsidRPr="002C56A5">
              <w:rPr>
                <w:rFonts w:ascii="Times New Roman" w:eastAsia="Times New Roman" w:hAnsi="Times New Roman" w:cs="Times New Roman"/>
                <w:color w:val="000000"/>
                <w:w w:val="97"/>
                <w:sz w:val="24"/>
                <w:szCs w:val="24"/>
                <w:lang w:val="ru-RU"/>
              </w:rPr>
              <w:t>прочитанному</w:t>
            </w:r>
            <w:proofErr w:type="gramEnd"/>
          </w:p>
        </w:tc>
        <w:tc>
          <w:tcPr>
            <w:tcW w:w="1410" w:type="dxa"/>
          </w:tcPr>
          <w:p w:rsidR="00111EBE" w:rsidRPr="002C56A5" w:rsidRDefault="00111EBE"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3878" w:type="dxa"/>
            <w:gridSpan w:val="3"/>
          </w:tcPr>
          <w:p w:rsidR="00111EBE" w:rsidRPr="002C56A5" w:rsidRDefault="00111EBE" w:rsidP="0083275A">
            <w:pPr>
              <w:rPr>
                <w:rFonts w:ascii="Times New Roman" w:hAnsi="Times New Roman" w:cs="Times New Roman"/>
                <w:sz w:val="24"/>
                <w:szCs w:val="24"/>
              </w:rPr>
            </w:pPr>
            <w:proofErr w:type="spellStart"/>
            <w:r w:rsidRPr="002C56A5">
              <w:rPr>
                <w:rFonts w:ascii="Times New Roman" w:hAnsi="Times New Roman" w:cs="Times New Roman"/>
                <w:sz w:val="24"/>
                <w:szCs w:val="24"/>
              </w:rPr>
              <w:t>Итого</w:t>
            </w:r>
            <w:proofErr w:type="spellEnd"/>
            <w:r w:rsidRPr="002C56A5">
              <w:rPr>
                <w:rFonts w:ascii="Times New Roman" w:hAnsi="Times New Roman" w:cs="Times New Roman"/>
                <w:sz w:val="24"/>
                <w:szCs w:val="24"/>
              </w:rPr>
              <w:t xml:space="preserve"> </w:t>
            </w:r>
            <w:proofErr w:type="spellStart"/>
            <w:r w:rsidRPr="002C56A5">
              <w:rPr>
                <w:rFonts w:ascii="Times New Roman" w:hAnsi="Times New Roman" w:cs="Times New Roman"/>
                <w:sz w:val="24"/>
                <w:szCs w:val="24"/>
              </w:rPr>
              <w:t>по</w:t>
            </w:r>
            <w:proofErr w:type="spellEnd"/>
            <w:r w:rsidRPr="002C56A5">
              <w:rPr>
                <w:rFonts w:ascii="Times New Roman" w:hAnsi="Times New Roman" w:cs="Times New Roman"/>
                <w:sz w:val="24"/>
                <w:szCs w:val="24"/>
              </w:rPr>
              <w:t xml:space="preserve"> </w:t>
            </w:r>
            <w:proofErr w:type="spellStart"/>
            <w:r w:rsidRPr="002C56A5">
              <w:rPr>
                <w:rFonts w:ascii="Times New Roman" w:hAnsi="Times New Roman" w:cs="Times New Roman"/>
                <w:sz w:val="24"/>
                <w:szCs w:val="24"/>
              </w:rPr>
              <w:t>разделу</w:t>
            </w:r>
            <w:proofErr w:type="spellEnd"/>
            <w:r w:rsidRPr="002C56A5">
              <w:rPr>
                <w:rFonts w:ascii="Times New Roman" w:hAnsi="Times New Roman" w:cs="Times New Roman"/>
                <w:sz w:val="24"/>
                <w:szCs w:val="24"/>
              </w:rPr>
              <w:t>:</w:t>
            </w:r>
          </w:p>
        </w:tc>
        <w:tc>
          <w:tcPr>
            <w:tcW w:w="793" w:type="dxa"/>
          </w:tcPr>
          <w:p w:rsidR="00111EBE" w:rsidRPr="002C56A5" w:rsidRDefault="00111EBE" w:rsidP="0083275A">
            <w:pPr>
              <w:rPr>
                <w:rFonts w:ascii="Times New Roman" w:hAnsi="Times New Roman" w:cs="Times New Roman"/>
                <w:sz w:val="24"/>
                <w:szCs w:val="24"/>
                <w:lang w:val="ru-RU"/>
              </w:rPr>
            </w:pPr>
            <w:r w:rsidRPr="002C56A5">
              <w:rPr>
                <w:rFonts w:ascii="Times New Roman" w:hAnsi="Times New Roman" w:cs="Times New Roman"/>
                <w:sz w:val="24"/>
                <w:szCs w:val="24"/>
                <w:lang w:val="ru-RU"/>
              </w:rPr>
              <w:t>14</w:t>
            </w:r>
          </w:p>
        </w:tc>
        <w:tc>
          <w:tcPr>
            <w:tcW w:w="1107" w:type="dxa"/>
          </w:tcPr>
          <w:p w:rsidR="00111EBE" w:rsidRPr="002C56A5" w:rsidRDefault="00111EBE" w:rsidP="0083275A">
            <w:pPr>
              <w:rPr>
                <w:rFonts w:ascii="Times New Roman" w:hAnsi="Times New Roman" w:cs="Times New Roman"/>
                <w:w w:val="101"/>
                <w:sz w:val="24"/>
                <w:szCs w:val="24"/>
                <w:lang w:val="ru-RU"/>
              </w:rPr>
            </w:pPr>
          </w:p>
        </w:tc>
        <w:tc>
          <w:tcPr>
            <w:tcW w:w="1418" w:type="dxa"/>
          </w:tcPr>
          <w:p w:rsidR="00111EBE" w:rsidRPr="002C56A5" w:rsidRDefault="00111EBE" w:rsidP="0083275A">
            <w:pPr>
              <w:rPr>
                <w:rFonts w:ascii="Times New Roman" w:hAnsi="Times New Roman" w:cs="Times New Roman"/>
                <w:w w:val="101"/>
                <w:sz w:val="24"/>
                <w:szCs w:val="24"/>
                <w:lang w:val="ru-RU"/>
              </w:rPr>
            </w:pPr>
          </w:p>
        </w:tc>
        <w:tc>
          <w:tcPr>
            <w:tcW w:w="1417" w:type="dxa"/>
          </w:tcPr>
          <w:p w:rsidR="00111EBE" w:rsidRPr="002C56A5" w:rsidRDefault="00111EBE" w:rsidP="0083275A">
            <w:pPr>
              <w:rPr>
                <w:rFonts w:ascii="Times New Roman" w:hAnsi="Times New Roman" w:cs="Times New Roman"/>
                <w:w w:val="101"/>
                <w:sz w:val="24"/>
                <w:szCs w:val="24"/>
                <w:lang w:val="ru-RU"/>
              </w:rPr>
            </w:pPr>
          </w:p>
        </w:tc>
        <w:tc>
          <w:tcPr>
            <w:tcW w:w="2701" w:type="dxa"/>
          </w:tcPr>
          <w:p w:rsidR="00111EBE" w:rsidRPr="002C56A5" w:rsidRDefault="00111EBE" w:rsidP="0083275A">
            <w:pPr>
              <w:rPr>
                <w:rFonts w:ascii="Times New Roman" w:hAnsi="Times New Roman" w:cs="Times New Roman"/>
                <w:w w:val="101"/>
                <w:sz w:val="24"/>
                <w:szCs w:val="24"/>
                <w:lang w:val="ru-RU"/>
              </w:rPr>
            </w:pPr>
          </w:p>
        </w:tc>
        <w:tc>
          <w:tcPr>
            <w:tcW w:w="1410" w:type="dxa"/>
          </w:tcPr>
          <w:p w:rsidR="00111EBE" w:rsidRPr="002C56A5" w:rsidRDefault="00111EBE" w:rsidP="0083275A">
            <w:pPr>
              <w:rPr>
                <w:rFonts w:ascii="Times New Roman" w:hAnsi="Times New Roman" w:cs="Times New Roman"/>
                <w:w w:val="101"/>
                <w:sz w:val="24"/>
                <w:szCs w:val="24"/>
                <w:lang w:val="ru-RU"/>
              </w:rPr>
            </w:pPr>
          </w:p>
        </w:tc>
        <w:tc>
          <w:tcPr>
            <w:tcW w:w="3059" w:type="dxa"/>
          </w:tcPr>
          <w:p w:rsidR="00111EBE" w:rsidRPr="002C56A5" w:rsidRDefault="00111EBE" w:rsidP="0083275A">
            <w:pPr>
              <w:rPr>
                <w:rFonts w:ascii="Times New Roman" w:hAnsi="Times New Roman" w:cs="Times New Roman"/>
                <w:w w:val="101"/>
                <w:sz w:val="24"/>
                <w:szCs w:val="24"/>
                <w:lang w:val="ru-RU"/>
              </w:rPr>
            </w:pPr>
          </w:p>
        </w:tc>
      </w:tr>
      <w:tr w:rsidR="00111EBE" w:rsidRPr="00795E30" w:rsidTr="0064709D">
        <w:tc>
          <w:tcPr>
            <w:tcW w:w="15783" w:type="dxa"/>
            <w:gridSpan w:val="10"/>
          </w:tcPr>
          <w:p w:rsidR="00111EBE" w:rsidRPr="002C56A5" w:rsidRDefault="00111EBE" w:rsidP="0083275A">
            <w:pPr>
              <w:rPr>
                <w:rFonts w:ascii="Times New Roman" w:hAnsi="Times New Roman" w:cs="Times New Roman"/>
                <w:b/>
                <w:w w:val="101"/>
                <w:sz w:val="24"/>
                <w:szCs w:val="24"/>
                <w:lang w:val="ru-RU"/>
              </w:rPr>
            </w:pPr>
            <w:r w:rsidRPr="002C56A5">
              <w:rPr>
                <w:rFonts w:ascii="Times New Roman" w:hAnsi="Times New Roman" w:cs="Times New Roman"/>
                <w:b/>
                <w:w w:val="101"/>
                <w:sz w:val="24"/>
                <w:szCs w:val="24"/>
                <w:lang w:val="ru-RU"/>
              </w:rPr>
              <w:t>Раздел 7. Литература народов Российской Федерации</w:t>
            </w:r>
          </w:p>
        </w:tc>
      </w:tr>
      <w:tr w:rsidR="00111EBE" w:rsidRPr="002C56A5" w:rsidTr="0064709D">
        <w:tc>
          <w:tcPr>
            <w:tcW w:w="707" w:type="dxa"/>
            <w:gridSpan w:val="2"/>
          </w:tcPr>
          <w:p w:rsidR="00111EBE" w:rsidRPr="002C56A5" w:rsidRDefault="00111EBE" w:rsidP="002C56A5">
            <w:pPr>
              <w:autoSpaceDE w:val="0"/>
              <w:autoSpaceDN w:val="0"/>
              <w:spacing w:before="76"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7.1.</w:t>
            </w:r>
          </w:p>
        </w:tc>
        <w:tc>
          <w:tcPr>
            <w:tcW w:w="3171" w:type="dxa"/>
          </w:tcPr>
          <w:p w:rsidR="00111EBE" w:rsidRPr="002C56A5" w:rsidRDefault="00111EBE" w:rsidP="002C56A5">
            <w:pPr>
              <w:autoSpaceDE w:val="0"/>
              <w:autoSpaceDN w:val="0"/>
              <w:spacing w:before="76" w:line="250"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Стихотворения (одно по выбору). Например, Р. Г. Гамзатов. «Песня соловья»; М. </w:t>
            </w:r>
            <w:proofErr w:type="gramStart"/>
            <w:r w:rsidRPr="002C56A5">
              <w:rPr>
                <w:rFonts w:ascii="Times New Roman" w:eastAsia="Times New Roman" w:hAnsi="Times New Roman" w:cs="Times New Roman"/>
                <w:color w:val="000000"/>
                <w:w w:val="97"/>
                <w:sz w:val="24"/>
                <w:szCs w:val="24"/>
                <w:lang w:val="ru-RU"/>
              </w:rPr>
              <w:t>Карим</w:t>
            </w:r>
            <w:proofErr w:type="gramEnd"/>
            <w:r w:rsidRPr="002C56A5">
              <w:rPr>
                <w:rFonts w:ascii="Times New Roman" w:eastAsia="Times New Roman" w:hAnsi="Times New Roman" w:cs="Times New Roman"/>
                <w:color w:val="000000"/>
                <w:w w:val="97"/>
                <w:sz w:val="24"/>
                <w:szCs w:val="24"/>
                <w:lang w:val="ru-RU"/>
              </w:rPr>
              <w:t xml:space="preserve">. «Эту песню мать мне пела» </w:t>
            </w:r>
          </w:p>
        </w:tc>
        <w:tc>
          <w:tcPr>
            <w:tcW w:w="793" w:type="dxa"/>
          </w:tcPr>
          <w:p w:rsidR="00111EBE" w:rsidRPr="002C56A5" w:rsidRDefault="00111EBE" w:rsidP="002C56A5">
            <w:pPr>
              <w:autoSpaceDE w:val="0"/>
              <w:autoSpaceDN w:val="0"/>
              <w:spacing w:before="76"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111EBE" w:rsidRPr="002C56A5" w:rsidRDefault="00111EBE" w:rsidP="002C56A5">
            <w:pPr>
              <w:autoSpaceDE w:val="0"/>
              <w:autoSpaceDN w:val="0"/>
              <w:spacing w:before="76"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6"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111EBE" w:rsidRPr="002C56A5" w:rsidRDefault="00111EBE" w:rsidP="002C56A5">
            <w:pPr>
              <w:autoSpaceDE w:val="0"/>
              <w:autoSpaceDN w:val="0"/>
              <w:spacing w:before="76"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31.03.2023</w:t>
            </w:r>
          </w:p>
        </w:tc>
        <w:tc>
          <w:tcPr>
            <w:tcW w:w="2701" w:type="dxa"/>
          </w:tcPr>
          <w:p w:rsidR="00111EBE" w:rsidRPr="002C56A5" w:rsidRDefault="00111EBE" w:rsidP="002C56A5">
            <w:pPr>
              <w:autoSpaceDE w:val="0"/>
              <w:autoSpaceDN w:val="0"/>
              <w:spacing w:before="76"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и анализировать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поэтический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лирического героя;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общность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темы и её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воплощение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стихотворениях русской поэзии и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произведениях поэтов народов России;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выразительности;</w:t>
            </w:r>
          </w:p>
        </w:tc>
        <w:tc>
          <w:tcPr>
            <w:tcW w:w="1410" w:type="dxa"/>
          </w:tcPr>
          <w:p w:rsidR="00111EBE" w:rsidRPr="002C56A5" w:rsidRDefault="00111EBE" w:rsidP="002C56A5">
            <w:pPr>
              <w:autoSpaceDE w:val="0"/>
              <w:autoSpaceDN w:val="0"/>
              <w:spacing w:before="76"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6"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rPr>
          <w:trHeight w:val="415"/>
        </w:trPr>
        <w:tc>
          <w:tcPr>
            <w:tcW w:w="707" w:type="dxa"/>
            <w:gridSpan w:val="2"/>
          </w:tcPr>
          <w:p w:rsidR="00111EBE" w:rsidRPr="002C56A5" w:rsidRDefault="00111EBE"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7.2.</w:t>
            </w:r>
          </w:p>
        </w:tc>
        <w:tc>
          <w:tcPr>
            <w:tcW w:w="3171"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Развитие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речи</w:t>
            </w:r>
            <w:proofErr w:type="spellEnd"/>
          </w:p>
        </w:tc>
        <w:tc>
          <w:tcPr>
            <w:tcW w:w="793"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111EBE" w:rsidRPr="002C56A5" w:rsidRDefault="00111EBE"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03.04.2023</w:t>
            </w:r>
          </w:p>
        </w:tc>
        <w:tc>
          <w:tcPr>
            <w:tcW w:w="2701" w:type="dxa"/>
          </w:tcPr>
          <w:p w:rsidR="00111EBE" w:rsidRPr="002C56A5" w:rsidRDefault="00111EBE" w:rsidP="002C56A5">
            <w:pPr>
              <w:autoSpaceDE w:val="0"/>
              <w:autoSpaceDN w:val="0"/>
              <w:spacing w:before="78" w:line="250" w:lineRule="auto"/>
              <w:ind w:left="72" w:right="288"/>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Уметь анализировать поэтический текст, находить средства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выразительности.</w:t>
            </w:r>
          </w:p>
        </w:tc>
        <w:tc>
          <w:tcPr>
            <w:tcW w:w="1410" w:type="dxa"/>
          </w:tcPr>
          <w:p w:rsidR="00111EBE" w:rsidRPr="002C56A5" w:rsidRDefault="00111EBE" w:rsidP="002C56A5">
            <w:pPr>
              <w:autoSpaceDE w:val="0"/>
              <w:autoSpaceDN w:val="0"/>
              <w:spacing w:before="78"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Практическая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работа</w:t>
            </w:r>
            <w:proofErr w:type="spellEnd"/>
            <w:r w:rsidRPr="002C56A5">
              <w:rPr>
                <w:rFonts w:ascii="Times New Roman" w:eastAsia="Times New Roman" w:hAnsi="Times New Roman" w:cs="Times New Roman"/>
                <w:color w:val="000000"/>
                <w:w w:val="97"/>
                <w:sz w:val="24"/>
                <w:szCs w:val="24"/>
              </w:rPr>
              <w:t>;</w:t>
            </w:r>
          </w:p>
        </w:tc>
        <w:tc>
          <w:tcPr>
            <w:tcW w:w="3059" w:type="dxa"/>
          </w:tcPr>
          <w:p w:rsidR="00111EBE" w:rsidRPr="002C56A5" w:rsidRDefault="00111EBE"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3878" w:type="dxa"/>
            <w:gridSpan w:val="3"/>
          </w:tcPr>
          <w:p w:rsidR="00111EBE" w:rsidRPr="002C56A5" w:rsidRDefault="00111EBE" w:rsidP="0083275A">
            <w:pPr>
              <w:rPr>
                <w:rFonts w:ascii="Times New Roman" w:hAnsi="Times New Roman" w:cs="Times New Roman"/>
                <w:sz w:val="24"/>
                <w:szCs w:val="24"/>
              </w:rPr>
            </w:pPr>
            <w:proofErr w:type="spellStart"/>
            <w:r w:rsidRPr="002C56A5">
              <w:rPr>
                <w:rFonts w:ascii="Times New Roman" w:hAnsi="Times New Roman" w:cs="Times New Roman"/>
                <w:sz w:val="24"/>
                <w:szCs w:val="24"/>
              </w:rPr>
              <w:t>Итого</w:t>
            </w:r>
            <w:proofErr w:type="spellEnd"/>
            <w:r w:rsidRPr="002C56A5">
              <w:rPr>
                <w:rFonts w:ascii="Times New Roman" w:hAnsi="Times New Roman" w:cs="Times New Roman"/>
                <w:sz w:val="24"/>
                <w:szCs w:val="24"/>
              </w:rPr>
              <w:t xml:space="preserve"> </w:t>
            </w:r>
            <w:proofErr w:type="spellStart"/>
            <w:r w:rsidRPr="002C56A5">
              <w:rPr>
                <w:rFonts w:ascii="Times New Roman" w:hAnsi="Times New Roman" w:cs="Times New Roman"/>
                <w:sz w:val="24"/>
                <w:szCs w:val="24"/>
              </w:rPr>
              <w:t>по</w:t>
            </w:r>
            <w:proofErr w:type="spellEnd"/>
            <w:r w:rsidRPr="002C56A5">
              <w:rPr>
                <w:rFonts w:ascii="Times New Roman" w:hAnsi="Times New Roman" w:cs="Times New Roman"/>
                <w:sz w:val="24"/>
                <w:szCs w:val="24"/>
              </w:rPr>
              <w:t xml:space="preserve"> </w:t>
            </w:r>
            <w:proofErr w:type="spellStart"/>
            <w:r w:rsidRPr="002C56A5">
              <w:rPr>
                <w:rFonts w:ascii="Times New Roman" w:hAnsi="Times New Roman" w:cs="Times New Roman"/>
                <w:sz w:val="24"/>
                <w:szCs w:val="24"/>
              </w:rPr>
              <w:t>разделу</w:t>
            </w:r>
            <w:proofErr w:type="spellEnd"/>
            <w:r w:rsidRPr="002C56A5">
              <w:rPr>
                <w:rFonts w:ascii="Times New Roman" w:hAnsi="Times New Roman" w:cs="Times New Roman"/>
                <w:sz w:val="24"/>
                <w:szCs w:val="24"/>
              </w:rPr>
              <w:t>:</w:t>
            </w:r>
          </w:p>
        </w:tc>
        <w:tc>
          <w:tcPr>
            <w:tcW w:w="793" w:type="dxa"/>
          </w:tcPr>
          <w:p w:rsidR="00111EBE" w:rsidRPr="002C56A5" w:rsidRDefault="00111EBE" w:rsidP="0083275A">
            <w:pPr>
              <w:rPr>
                <w:rFonts w:ascii="Times New Roman" w:hAnsi="Times New Roman" w:cs="Times New Roman"/>
                <w:sz w:val="24"/>
                <w:szCs w:val="24"/>
                <w:lang w:val="ru-RU"/>
              </w:rPr>
            </w:pPr>
            <w:r w:rsidRPr="002C56A5">
              <w:rPr>
                <w:rFonts w:ascii="Times New Roman" w:hAnsi="Times New Roman" w:cs="Times New Roman"/>
                <w:sz w:val="24"/>
                <w:szCs w:val="24"/>
                <w:lang w:val="ru-RU"/>
              </w:rPr>
              <w:t>2</w:t>
            </w:r>
          </w:p>
        </w:tc>
        <w:tc>
          <w:tcPr>
            <w:tcW w:w="1107" w:type="dxa"/>
          </w:tcPr>
          <w:p w:rsidR="00111EBE" w:rsidRPr="002C56A5" w:rsidRDefault="00111EBE" w:rsidP="0083275A">
            <w:pPr>
              <w:rPr>
                <w:rFonts w:ascii="Times New Roman" w:hAnsi="Times New Roman" w:cs="Times New Roman"/>
                <w:w w:val="101"/>
                <w:sz w:val="24"/>
                <w:szCs w:val="24"/>
              </w:rPr>
            </w:pPr>
          </w:p>
        </w:tc>
        <w:tc>
          <w:tcPr>
            <w:tcW w:w="1418" w:type="dxa"/>
          </w:tcPr>
          <w:p w:rsidR="00111EBE" w:rsidRPr="002C56A5" w:rsidRDefault="00111EBE" w:rsidP="0083275A">
            <w:pPr>
              <w:rPr>
                <w:rFonts w:ascii="Times New Roman" w:hAnsi="Times New Roman" w:cs="Times New Roman"/>
                <w:w w:val="101"/>
                <w:sz w:val="24"/>
                <w:szCs w:val="24"/>
              </w:rPr>
            </w:pPr>
          </w:p>
        </w:tc>
        <w:tc>
          <w:tcPr>
            <w:tcW w:w="1417" w:type="dxa"/>
          </w:tcPr>
          <w:p w:rsidR="00111EBE" w:rsidRPr="002C56A5" w:rsidRDefault="00111EBE" w:rsidP="0083275A">
            <w:pPr>
              <w:rPr>
                <w:rFonts w:ascii="Times New Roman" w:hAnsi="Times New Roman" w:cs="Times New Roman"/>
                <w:w w:val="101"/>
                <w:sz w:val="24"/>
                <w:szCs w:val="24"/>
              </w:rPr>
            </w:pPr>
          </w:p>
        </w:tc>
        <w:tc>
          <w:tcPr>
            <w:tcW w:w="2701" w:type="dxa"/>
          </w:tcPr>
          <w:p w:rsidR="00111EBE" w:rsidRPr="002C56A5" w:rsidRDefault="00111EBE" w:rsidP="0083275A">
            <w:pPr>
              <w:rPr>
                <w:rFonts w:ascii="Times New Roman" w:hAnsi="Times New Roman" w:cs="Times New Roman"/>
                <w:w w:val="101"/>
                <w:sz w:val="24"/>
                <w:szCs w:val="24"/>
              </w:rPr>
            </w:pPr>
          </w:p>
        </w:tc>
        <w:tc>
          <w:tcPr>
            <w:tcW w:w="1410" w:type="dxa"/>
          </w:tcPr>
          <w:p w:rsidR="00111EBE" w:rsidRPr="002C56A5" w:rsidRDefault="00111EBE" w:rsidP="0083275A">
            <w:pPr>
              <w:rPr>
                <w:rFonts w:ascii="Times New Roman" w:hAnsi="Times New Roman" w:cs="Times New Roman"/>
                <w:w w:val="101"/>
                <w:sz w:val="24"/>
                <w:szCs w:val="24"/>
              </w:rPr>
            </w:pPr>
          </w:p>
        </w:tc>
        <w:tc>
          <w:tcPr>
            <w:tcW w:w="3059" w:type="dxa"/>
          </w:tcPr>
          <w:p w:rsidR="00111EBE" w:rsidRPr="002C56A5" w:rsidRDefault="00111EBE" w:rsidP="0083275A">
            <w:pPr>
              <w:rPr>
                <w:rFonts w:ascii="Times New Roman" w:hAnsi="Times New Roman" w:cs="Times New Roman"/>
                <w:w w:val="101"/>
                <w:sz w:val="24"/>
                <w:szCs w:val="24"/>
              </w:rPr>
            </w:pPr>
          </w:p>
        </w:tc>
      </w:tr>
      <w:tr w:rsidR="00111EBE" w:rsidRPr="002C56A5" w:rsidTr="0064709D">
        <w:tc>
          <w:tcPr>
            <w:tcW w:w="15783" w:type="dxa"/>
            <w:gridSpan w:val="10"/>
          </w:tcPr>
          <w:p w:rsidR="00111EBE" w:rsidRPr="002C56A5" w:rsidRDefault="008A03CB" w:rsidP="0083275A">
            <w:pPr>
              <w:rPr>
                <w:rFonts w:ascii="Times New Roman" w:hAnsi="Times New Roman" w:cs="Times New Roman"/>
                <w:b/>
                <w:w w:val="101"/>
                <w:sz w:val="24"/>
                <w:szCs w:val="24"/>
                <w:lang w:val="ru-RU"/>
              </w:rPr>
            </w:pPr>
            <w:r w:rsidRPr="002C56A5">
              <w:rPr>
                <w:rFonts w:ascii="Times New Roman" w:hAnsi="Times New Roman" w:cs="Times New Roman"/>
                <w:b/>
                <w:w w:val="101"/>
                <w:sz w:val="24"/>
                <w:szCs w:val="24"/>
                <w:lang w:val="ru-RU"/>
              </w:rPr>
              <w:lastRenderedPageBreak/>
              <w:t>Раздел 8. Зарубежная литература</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8.1.</w:t>
            </w:r>
          </w:p>
        </w:tc>
        <w:tc>
          <w:tcPr>
            <w:tcW w:w="3203" w:type="dxa"/>
            <w:gridSpan w:val="2"/>
          </w:tcPr>
          <w:p w:rsidR="008A03CB" w:rsidRPr="002C56A5" w:rsidRDefault="008A03CB" w:rsidP="002C56A5">
            <w:pPr>
              <w:autoSpaceDE w:val="0"/>
              <w:autoSpaceDN w:val="0"/>
              <w:spacing w:before="78" w:line="245"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Х. К. Андерсен. Сказки (одна по выбору). </w:t>
            </w:r>
            <w:proofErr w:type="spellStart"/>
            <w:r w:rsidRPr="002C56A5">
              <w:rPr>
                <w:rFonts w:ascii="Times New Roman" w:eastAsia="Times New Roman" w:hAnsi="Times New Roman" w:cs="Times New Roman"/>
                <w:color w:val="000000"/>
                <w:w w:val="97"/>
                <w:sz w:val="24"/>
                <w:szCs w:val="24"/>
              </w:rPr>
              <w:t>Например,«Снежная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королева</w:t>
            </w:r>
            <w:proofErr w:type="spellEnd"/>
            <w:r w:rsidRPr="002C56A5">
              <w:rPr>
                <w:rFonts w:ascii="Times New Roman" w:eastAsia="Times New Roman" w:hAnsi="Times New Roman" w:cs="Times New Roman"/>
                <w:color w:val="000000"/>
                <w:w w:val="97"/>
                <w:sz w:val="24"/>
                <w:szCs w:val="24"/>
              </w:rPr>
              <w:t>», «</w:t>
            </w:r>
            <w:proofErr w:type="spellStart"/>
            <w:r w:rsidRPr="002C56A5">
              <w:rPr>
                <w:rFonts w:ascii="Times New Roman" w:eastAsia="Times New Roman" w:hAnsi="Times New Roman" w:cs="Times New Roman"/>
                <w:color w:val="000000"/>
                <w:w w:val="97"/>
                <w:sz w:val="24"/>
                <w:szCs w:val="24"/>
              </w:rPr>
              <w:t>Соловей</w:t>
            </w:r>
            <w:proofErr w:type="spellEnd"/>
            <w:r w:rsidRPr="002C56A5">
              <w:rPr>
                <w:rFonts w:ascii="Times New Roman" w:eastAsia="Times New Roman" w:hAnsi="Times New Roman" w:cs="Times New Roman"/>
                <w:color w:val="000000"/>
                <w:w w:val="97"/>
                <w:sz w:val="24"/>
                <w:szCs w:val="24"/>
              </w:rPr>
              <w:t>»</w:t>
            </w:r>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3</w:t>
            </w:r>
          </w:p>
        </w:tc>
        <w:tc>
          <w:tcPr>
            <w:tcW w:w="1417" w:type="dxa"/>
          </w:tcPr>
          <w:p w:rsidR="008A03CB" w:rsidRPr="002C56A5" w:rsidRDefault="008A03C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05.04.2023 10.04.2023</w:t>
            </w:r>
          </w:p>
        </w:tc>
        <w:tc>
          <w:tcPr>
            <w:tcW w:w="2701" w:type="dxa"/>
          </w:tcPr>
          <w:p w:rsidR="008A03CB" w:rsidRPr="002C56A5" w:rsidRDefault="008A03CB" w:rsidP="002C56A5">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Читать сказку, 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пересказывать;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сюжет,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композиционные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художественные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особенности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вопросы к отдельным фрагментам сказки;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главных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сравнивать их поступки; </w:t>
            </w:r>
            <w:proofErr w:type="gramStart"/>
            <w:r w:rsidRPr="002C56A5">
              <w:rPr>
                <w:rFonts w:ascii="Times New Roman" w:eastAsia="Times New Roman" w:hAnsi="Times New Roman" w:cs="Times New Roman"/>
                <w:color w:val="000000"/>
                <w:w w:val="97"/>
                <w:sz w:val="24"/>
                <w:szCs w:val="24"/>
                <w:lang w:val="ru-RU"/>
              </w:rPr>
              <w:t xml:space="preserve">Высказывать своё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отношение</w:t>
            </w:r>
            <w:proofErr w:type="gramEnd"/>
            <w:r w:rsidRPr="002C56A5">
              <w:rPr>
                <w:rFonts w:ascii="Times New Roman" w:eastAsia="Times New Roman" w:hAnsi="Times New Roman" w:cs="Times New Roman"/>
                <w:color w:val="000000"/>
                <w:w w:val="97"/>
                <w:sz w:val="24"/>
                <w:szCs w:val="24"/>
                <w:lang w:val="ru-RU"/>
              </w:rPr>
              <w:t xml:space="preserve"> к событиям и героям сказки;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связь сказки Х. К. Андерсена с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фольклорными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произведениями;</w:t>
            </w:r>
          </w:p>
        </w:tc>
        <w:tc>
          <w:tcPr>
            <w:tcW w:w="1410" w:type="dxa"/>
          </w:tcPr>
          <w:p w:rsidR="008A03CB" w:rsidRPr="002C56A5" w:rsidRDefault="008A03C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8.2.</w:t>
            </w:r>
          </w:p>
        </w:tc>
        <w:tc>
          <w:tcPr>
            <w:tcW w:w="3203" w:type="dxa"/>
            <w:gridSpan w:val="2"/>
          </w:tcPr>
          <w:p w:rsidR="008A03CB" w:rsidRPr="002C56A5" w:rsidRDefault="008A03CB" w:rsidP="002C56A5">
            <w:pPr>
              <w:autoSpaceDE w:val="0"/>
              <w:autoSpaceDN w:val="0"/>
              <w:spacing w:before="78" w:line="25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2C56A5">
              <w:rPr>
                <w:rFonts w:ascii="Times New Roman" w:eastAsia="Times New Roman" w:hAnsi="Times New Roman" w:cs="Times New Roman"/>
                <w:color w:val="000000"/>
                <w:w w:val="97"/>
                <w:sz w:val="24"/>
                <w:szCs w:val="24"/>
                <w:lang w:val="ru-RU"/>
              </w:rPr>
              <w:t>Толкин</w:t>
            </w:r>
            <w:proofErr w:type="spellEnd"/>
            <w:r w:rsidRPr="002C56A5">
              <w:rPr>
                <w:rFonts w:ascii="Times New Roman" w:eastAsia="Times New Roman" w:hAnsi="Times New Roman" w:cs="Times New Roman"/>
                <w:color w:val="000000"/>
                <w:w w:val="97"/>
                <w:sz w:val="24"/>
                <w:szCs w:val="24"/>
                <w:lang w:val="ru-RU"/>
              </w:rPr>
              <w:t xml:space="preserve">. </w:t>
            </w:r>
            <w:r w:rsidRPr="002C56A5">
              <w:rPr>
                <w:rFonts w:ascii="Times New Roman" w:eastAsia="Times New Roman" w:hAnsi="Times New Roman" w:cs="Times New Roman"/>
                <w:color w:val="000000"/>
                <w:w w:val="97"/>
                <w:sz w:val="24"/>
                <w:szCs w:val="24"/>
              </w:rPr>
              <w:t>«</w:t>
            </w:r>
            <w:proofErr w:type="spellStart"/>
            <w:r w:rsidRPr="002C56A5">
              <w:rPr>
                <w:rFonts w:ascii="Times New Roman" w:eastAsia="Times New Roman" w:hAnsi="Times New Roman" w:cs="Times New Roman"/>
                <w:color w:val="000000"/>
                <w:w w:val="97"/>
                <w:sz w:val="24"/>
                <w:szCs w:val="24"/>
              </w:rPr>
              <w:t>Хоббит</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или</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Туда</w:t>
            </w:r>
            <w:proofErr w:type="spellEnd"/>
            <w:r w:rsidRPr="002C56A5">
              <w:rPr>
                <w:rFonts w:ascii="Times New Roman" w:eastAsia="Times New Roman" w:hAnsi="Times New Roman" w:cs="Times New Roman"/>
                <w:color w:val="000000"/>
                <w:w w:val="97"/>
                <w:sz w:val="24"/>
                <w:szCs w:val="24"/>
              </w:rPr>
              <w:t xml:space="preserve"> и </w:t>
            </w:r>
            <w:proofErr w:type="spellStart"/>
            <w:r w:rsidRPr="002C56A5">
              <w:rPr>
                <w:rFonts w:ascii="Times New Roman" w:eastAsia="Times New Roman" w:hAnsi="Times New Roman" w:cs="Times New Roman"/>
                <w:color w:val="000000"/>
                <w:w w:val="97"/>
                <w:sz w:val="24"/>
                <w:szCs w:val="24"/>
              </w:rPr>
              <w:t>обратно</w:t>
            </w:r>
            <w:proofErr w:type="spellEnd"/>
            <w:r w:rsidRPr="002C56A5">
              <w:rPr>
                <w:rFonts w:ascii="Times New Roman" w:eastAsia="Times New Roman" w:hAnsi="Times New Roman" w:cs="Times New Roman"/>
                <w:color w:val="000000"/>
                <w:w w:val="97"/>
                <w:sz w:val="24"/>
                <w:szCs w:val="24"/>
              </w:rPr>
              <w:t>» (</w:t>
            </w:r>
            <w:proofErr w:type="spellStart"/>
            <w:r w:rsidRPr="002C56A5">
              <w:rPr>
                <w:rFonts w:ascii="Times New Roman" w:eastAsia="Times New Roman" w:hAnsi="Times New Roman" w:cs="Times New Roman"/>
                <w:color w:val="000000"/>
                <w:w w:val="97"/>
                <w:sz w:val="24"/>
                <w:szCs w:val="24"/>
              </w:rPr>
              <w:t>главы</w:t>
            </w:r>
            <w:proofErr w:type="spellEnd"/>
            <w:r w:rsidRPr="002C56A5">
              <w:rPr>
                <w:rFonts w:ascii="Times New Roman" w:eastAsia="Times New Roman" w:hAnsi="Times New Roman" w:cs="Times New Roman"/>
                <w:color w:val="000000"/>
                <w:w w:val="97"/>
                <w:sz w:val="24"/>
                <w:szCs w:val="24"/>
              </w:rPr>
              <w:t xml:space="preserve">) и </w:t>
            </w:r>
            <w:proofErr w:type="spellStart"/>
            <w:r w:rsidRPr="002C56A5">
              <w:rPr>
                <w:rFonts w:ascii="Times New Roman" w:eastAsia="Times New Roman" w:hAnsi="Times New Roman" w:cs="Times New Roman"/>
                <w:color w:val="000000"/>
                <w:w w:val="97"/>
                <w:sz w:val="24"/>
                <w:szCs w:val="24"/>
              </w:rPr>
              <w:t>др</w:t>
            </w:r>
            <w:proofErr w:type="spellEnd"/>
            <w:r w:rsidRPr="002C56A5">
              <w:rPr>
                <w:rFonts w:ascii="Times New Roman" w:eastAsia="Times New Roman" w:hAnsi="Times New Roman" w:cs="Times New Roman"/>
                <w:color w:val="000000"/>
                <w:w w:val="97"/>
                <w:sz w:val="24"/>
                <w:szCs w:val="24"/>
              </w:rPr>
              <w:t xml:space="preserve">. </w:t>
            </w:r>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7" w:type="dxa"/>
          </w:tcPr>
          <w:p w:rsidR="008A03CB" w:rsidRPr="002C56A5" w:rsidRDefault="008A03C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12.04.2023 14.04.2023</w:t>
            </w:r>
          </w:p>
        </w:tc>
        <w:tc>
          <w:tcPr>
            <w:tcW w:w="2701" w:type="dxa"/>
          </w:tcPr>
          <w:p w:rsidR="008A03CB" w:rsidRPr="002C56A5" w:rsidRDefault="008A03CB" w:rsidP="002C56A5">
            <w:pPr>
              <w:autoSpaceDE w:val="0"/>
              <w:autoSpaceDN w:val="0"/>
              <w:spacing w:before="78" w:line="254"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Выразительно читать произведение, задавать вопросы к отдельным фрагментам,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тему и основную идею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прочитанных глав;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Рассуждать о героях и проблематике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lastRenderedPageBreak/>
              <w:t xml:space="preserve">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обосновывать свои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суждения с опорой на текст;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Выявлять своеобразие авторской сказочной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прозы и её отличие от народной сказки;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Выделять ключевые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эпизоды в тексте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w:t>
            </w:r>
          </w:p>
        </w:tc>
        <w:tc>
          <w:tcPr>
            <w:tcW w:w="1410" w:type="dxa"/>
          </w:tcPr>
          <w:p w:rsidR="008A03CB" w:rsidRPr="002C56A5" w:rsidRDefault="008A03C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8.3.</w:t>
            </w:r>
          </w:p>
        </w:tc>
        <w:tc>
          <w:tcPr>
            <w:tcW w:w="3203" w:type="dxa"/>
            <w:gridSpan w:val="2"/>
          </w:tcPr>
          <w:p w:rsidR="008A03CB" w:rsidRPr="002C56A5" w:rsidRDefault="008A03CB" w:rsidP="002C56A5">
            <w:pPr>
              <w:autoSpaceDE w:val="0"/>
              <w:autoSpaceDN w:val="0"/>
              <w:spacing w:before="78" w:line="250"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Зарубежная проза о детях и подростках (два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 по выбору). Например, М. Твен</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 xml:space="preserve">Приключения Тома </w:t>
            </w:r>
            <w:proofErr w:type="spellStart"/>
            <w:r w:rsidRPr="002C56A5">
              <w:rPr>
                <w:rFonts w:ascii="Times New Roman" w:eastAsia="Times New Roman" w:hAnsi="Times New Roman" w:cs="Times New Roman"/>
                <w:color w:val="000000"/>
                <w:w w:val="97"/>
                <w:sz w:val="24"/>
                <w:szCs w:val="24"/>
                <w:lang w:val="ru-RU"/>
              </w:rPr>
              <w:t>Сойера</w:t>
            </w:r>
            <w:proofErr w:type="spellEnd"/>
            <w:r w:rsidRPr="002C56A5">
              <w:rPr>
                <w:rFonts w:ascii="Times New Roman" w:eastAsia="Times New Roman" w:hAnsi="Times New Roman" w:cs="Times New Roman"/>
                <w:color w:val="000000"/>
                <w:w w:val="97"/>
                <w:sz w:val="24"/>
                <w:szCs w:val="24"/>
                <w:lang w:val="ru-RU"/>
              </w:rPr>
              <w:t xml:space="preserve">» (главы); Дж. Лондон.«Сказание о </w:t>
            </w:r>
            <w:proofErr w:type="spellStart"/>
            <w:r w:rsidRPr="002C56A5">
              <w:rPr>
                <w:rFonts w:ascii="Times New Roman" w:eastAsia="Times New Roman" w:hAnsi="Times New Roman" w:cs="Times New Roman"/>
                <w:color w:val="000000"/>
                <w:w w:val="97"/>
                <w:sz w:val="24"/>
                <w:szCs w:val="24"/>
                <w:lang w:val="ru-RU"/>
              </w:rPr>
              <w:t>Кише</w:t>
            </w:r>
            <w:proofErr w:type="spellEnd"/>
            <w:r w:rsidRPr="002C56A5">
              <w:rPr>
                <w:rFonts w:ascii="Times New Roman" w:eastAsia="Times New Roman" w:hAnsi="Times New Roman" w:cs="Times New Roman"/>
                <w:color w:val="000000"/>
                <w:w w:val="97"/>
                <w:sz w:val="24"/>
                <w:szCs w:val="24"/>
                <w:lang w:val="ru-RU"/>
              </w:rPr>
              <w:t xml:space="preserve">»; Р. </w:t>
            </w:r>
            <w:proofErr w:type="spellStart"/>
            <w:r w:rsidRPr="002C56A5">
              <w:rPr>
                <w:rFonts w:ascii="Times New Roman" w:eastAsia="Times New Roman" w:hAnsi="Times New Roman" w:cs="Times New Roman"/>
                <w:color w:val="000000"/>
                <w:w w:val="97"/>
                <w:sz w:val="24"/>
                <w:szCs w:val="24"/>
                <w:lang w:val="ru-RU"/>
              </w:rPr>
              <w:t>Брэдбери</w:t>
            </w:r>
            <w:proofErr w:type="spellEnd"/>
            <w:r w:rsidRPr="002C56A5">
              <w:rPr>
                <w:rFonts w:ascii="Times New Roman" w:eastAsia="Times New Roman" w:hAnsi="Times New Roman" w:cs="Times New Roman"/>
                <w:color w:val="000000"/>
                <w:w w:val="97"/>
                <w:sz w:val="24"/>
                <w:szCs w:val="24"/>
                <w:lang w:val="ru-RU"/>
              </w:rPr>
              <w:t>. Рассказы.</w:t>
            </w:r>
          </w:p>
          <w:p w:rsidR="008A03CB" w:rsidRPr="002C56A5" w:rsidRDefault="008A03CB" w:rsidP="002C56A5">
            <w:pPr>
              <w:autoSpaceDE w:val="0"/>
              <w:autoSpaceDN w:val="0"/>
              <w:spacing w:before="20" w:line="245" w:lineRule="auto"/>
              <w:ind w:left="72" w:right="576"/>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Например, «Каникулы», «Звук бегущих ног»</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Зелёное утро» и др.</w:t>
            </w:r>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w:t>
            </w:r>
          </w:p>
        </w:tc>
        <w:tc>
          <w:tcPr>
            <w:tcW w:w="1417" w:type="dxa"/>
          </w:tcPr>
          <w:p w:rsidR="008A03CB" w:rsidRPr="002C56A5" w:rsidRDefault="008A03C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17.04.2023 24.04.2023</w:t>
            </w:r>
          </w:p>
        </w:tc>
        <w:tc>
          <w:tcPr>
            <w:tcW w:w="2701" w:type="dxa"/>
          </w:tcPr>
          <w:p w:rsidR="008A03CB" w:rsidRPr="002C56A5" w:rsidRDefault="008A03CB" w:rsidP="002C56A5">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Воспринимать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литературное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самостоятельно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вопросы, пересказывать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содержание отдельных глав;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Определять тему, идею произведения;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Характеризовать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главных героев,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составлять их словесные портреты;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героев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их поступки с другими персонажами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прочитанного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произведения;</w:t>
            </w:r>
          </w:p>
        </w:tc>
        <w:tc>
          <w:tcPr>
            <w:tcW w:w="1410" w:type="dxa"/>
          </w:tcPr>
          <w:p w:rsidR="008A03CB" w:rsidRPr="002C56A5" w:rsidRDefault="008A03CB" w:rsidP="002C56A5">
            <w:pPr>
              <w:autoSpaceDE w:val="0"/>
              <w:autoSpaceDN w:val="0"/>
              <w:spacing w:before="78" w:line="25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Письменный</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контроль</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8.4.</w:t>
            </w:r>
          </w:p>
        </w:tc>
        <w:tc>
          <w:tcPr>
            <w:tcW w:w="3203" w:type="dxa"/>
            <w:gridSpan w:val="2"/>
          </w:tcPr>
          <w:p w:rsidR="008A03CB" w:rsidRPr="002C56A5" w:rsidRDefault="008A03CB" w:rsidP="002C56A5">
            <w:pPr>
              <w:autoSpaceDE w:val="0"/>
              <w:autoSpaceDN w:val="0"/>
              <w:spacing w:before="78" w:line="245"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Зарубежная приключенческая </w:t>
            </w:r>
            <w:r w:rsidRPr="002C56A5">
              <w:rPr>
                <w:rFonts w:ascii="Times New Roman" w:eastAsia="Times New Roman" w:hAnsi="Times New Roman" w:cs="Times New Roman"/>
                <w:color w:val="000000"/>
                <w:w w:val="97"/>
                <w:sz w:val="24"/>
                <w:szCs w:val="24"/>
                <w:lang w:val="ru-RU"/>
              </w:rPr>
              <w:lastRenderedPageBreak/>
              <w:t>проза (два произведения по выбору). Например, Р. Л.</w:t>
            </w:r>
          </w:p>
          <w:p w:rsidR="008A03CB" w:rsidRPr="002C56A5" w:rsidRDefault="008A03CB" w:rsidP="002C56A5">
            <w:pPr>
              <w:autoSpaceDE w:val="0"/>
              <w:autoSpaceDN w:val="0"/>
              <w:spacing w:before="20" w:line="245" w:lineRule="auto"/>
              <w:ind w:left="72" w:right="288"/>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Стивенсон. «Остров сокровищ», «Чёрная стрела</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главы по выбору) и др.</w:t>
            </w:r>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2</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w:t>
            </w:r>
          </w:p>
        </w:tc>
        <w:tc>
          <w:tcPr>
            <w:tcW w:w="1417" w:type="dxa"/>
          </w:tcPr>
          <w:p w:rsidR="008A03CB" w:rsidRPr="002C56A5" w:rsidRDefault="008A03CB" w:rsidP="002C56A5">
            <w:pPr>
              <w:autoSpaceDE w:val="0"/>
              <w:autoSpaceDN w:val="0"/>
              <w:spacing w:before="78" w:line="245"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26.04.2023 28.04.2023</w:t>
            </w:r>
          </w:p>
        </w:tc>
        <w:tc>
          <w:tcPr>
            <w:tcW w:w="2701" w:type="dxa"/>
          </w:tcPr>
          <w:p w:rsidR="008A03CB" w:rsidRPr="002C56A5" w:rsidRDefault="008A03CB" w:rsidP="002C56A5">
            <w:pPr>
              <w:autoSpaceDE w:val="0"/>
              <w:autoSpaceDN w:val="0"/>
              <w:spacing w:before="78" w:line="254"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lang w:val="ru-RU"/>
              </w:rPr>
              <w:t xml:space="preserve">Читать литературное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отвечать </w:t>
            </w:r>
            <w:r w:rsidRPr="002C56A5">
              <w:rPr>
                <w:rFonts w:ascii="Times New Roman" w:eastAsia="Times New Roman" w:hAnsi="Times New Roman" w:cs="Times New Roman"/>
                <w:color w:val="000000"/>
                <w:w w:val="97"/>
                <w:sz w:val="24"/>
                <w:szCs w:val="24"/>
                <w:lang w:val="ru-RU"/>
              </w:rPr>
              <w:lastRenderedPageBreak/>
              <w:t xml:space="preserve">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Самостоятельно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вопросы к произведению 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процессе его анализа;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по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жанровым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особенностям;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Выстраивать с помощью учителя траекторию </w:t>
            </w:r>
            <w:r w:rsidRPr="002C56A5">
              <w:rPr>
                <w:rFonts w:ascii="Times New Roman" w:hAnsi="Times New Roman" w:cs="Times New Roman"/>
                <w:sz w:val="24"/>
                <w:szCs w:val="24"/>
                <w:lang w:val="ru-RU"/>
              </w:rPr>
              <w:br/>
            </w:r>
            <w:proofErr w:type="spellStart"/>
            <w:r w:rsidRPr="002C56A5">
              <w:rPr>
                <w:rFonts w:ascii="Times New Roman" w:eastAsia="Times New Roman" w:hAnsi="Times New Roman" w:cs="Times New Roman"/>
                <w:color w:val="000000"/>
                <w:w w:val="97"/>
                <w:sz w:val="24"/>
                <w:szCs w:val="24"/>
              </w:rPr>
              <w:t>самостоятельного</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чтения</w:t>
            </w:r>
            <w:proofErr w:type="spellEnd"/>
            <w:r w:rsidRPr="002C56A5">
              <w:rPr>
                <w:rFonts w:ascii="Times New Roman" w:eastAsia="Times New Roman" w:hAnsi="Times New Roman" w:cs="Times New Roman"/>
                <w:color w:val="000000"/>
                <w:w w:val="97"/>
                <w:sz w:val="24"/>
                <w:szCs w:val="24"/>
              </w:rPr>
              <w:t>;</w:t>
            </w:r>
          </w:p>
        </w:tc>
        <w:tc>
          <w:tcPr>
            <w:tcW w:w="1410" w:type="dxa"/>
          </w:tcPr>
          <w:p w:rsidR="008A03CB" w:rsidRPr="002C56A5" w:rsidRDefault="008A03C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lastRenderedPageBreak/>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lastRenderedPageBreak/>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https://resh.edu.ru/subject/14/5/</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lastRenderedPageBreak/>
              <w:t>8.5.</w:t>
            </w:r>
          </w:p>
        </w:tc>
        <w:tc>
          <w:tcPr>
            <w:tcW w:w="3203" w:type="dxa"/>
            <w:gridSpan w:val="2"/>
          </w:tcPr>
          <w:p w:rsidR="008A03CB" w:rsidRPr="002C56A5" w:rsidRDefault="008A03CB" w:rsidP="002C56A5">
            <w:pPr>
              <w:autoSpaceDE w:val="0"/>
              <w:autoSpaceDN w:val="0"/>
              <w:spacing w:before="78" w:line="252" w:lineRule="auto"/>
              <w:ind w:left="72" w:right="144"/>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Зарубежная проза о животных (одно-два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по выбору). Например, Э. Сетон-Томпсон. «Королевская </w:t>
            </w:r>
            <w:proofErr w:type="spellStart"/>
            <w:r w:rsidRPr="002C56A5">
              <w:rPr>
                <w:rFonts w:ascii="Times New Roman" w:eastAsia="Times New Roman" w:hAnsi="Times New Roman" w:cs="Times New Roman"/>
                <w:color w:val="000000"/>
                <w:w w:val="97"/>
                <w:sz w:val="24"/>
                <w:szCs w:val="24"/>
                <w:lang w:val="ru-RU"/>
              </w:rPr>
              <w:t>аналостанка</w:t>
            </w:r>
            <w:proofErr w:type="spellEnd"/>
            <w:r w:rsidRPr="002C56A5">
              <w:rPr>
                <w:rFonts w:ascii="Times New Roman" w:eastAsia="Times New Roman" w:hAnsi="Times New Roman" w:cs="Times New Roman"/>
                <w:color w:val="000000"/>
                <w:w w:val="97"/>
                <w:sz w:val="24"/>
                <w:szCs w:val="24"/>
                <w:lang w:val="ru-RU"/>
              </w:rPr>
              <w:t>»; Дж. Даррелл</w:t>
            </w:r>
            <w:proofErr w:type="gramStart"/>
            <w:r w:rsidRPr="002C56A5">
              <w:rPr>
                <w:rFonts w:ascii="Times New Roman" w:eastAsia="Times New Roman" w:hAnsi="Times New Roman" w:cs="Times New Roman"/>
                <w:color w:val="000000"/>
                <w:w w:val="97"/>
                <w:sz w:val="24"/>
                <w:szCs w:val="24"/>
                <w:lang w:val="ru-RU"/>
              </w:rPr>
              <w:t>.«</w:t>
            </w:r>
            <w:proofErr w:type="gramEnd"/>
            <w:r w:rsidRPr="002C56A5">
              <w:rPr>
                <w:rFonts w:ascii="Times New Roman" w:eastAsia="Times New Roman" w:hAnsi="Times New Roman" w:cs="Times New Roman"/>
                <w:color w:val="000000"/>
                <w:w w:val="97"/>
                <w:sz w:val="24"/>
                <w:szCs w:val="24"/>
                <w:lang w:val="ru-RU"/>
              </w:rPr>
              <w:t>Говорящий свёрток»; Дж. Лондон. «Белый Клык»; Дж. Р. Киплинг. «</w:t>
            </w:r>
            <w:proofErr w:type="spellStart"/>
            <w:r w:rsidRPr="002C56A5">
              <w:rPr>
                <w:rFonts w:ascii="Times New Roman" w:eastAsia="Times New Roman" w:hAnsi="Times New Roman" w:cs="Times New Roman"/>
                <w:color w:val="000000"/>
                <w:w w:val="97"/>
                <w:sz w:val="24"/>
                <w:szCs w:val="24"/>
                <w:lang w:val="ru-RU"/>
              </w:rPr>
              <w:t>Маугли</w:t>
            </w:r>
            <w:proofErr w:type="spellEnd"/>
            <w:r w:rsidRPr="002C56A5">
              <w:rPr>
                <w:rFonts w:ascii="Times New Roman" w:eastAsia="Times New Roman" w:hAnsi="Times New Roman" w:cs="Times New Roman"/>
                <w:color w:val="000000"/>
                <w:w w:val="97"/>
                <w:sz w:val="24"/>
                <w:szCs w:val="24"/>
                <w:lang w:val="ru-RU"/>
              </w:rPr>
              <w:t>», «</w:t>
            </w:r>
            <w:proofErr w:type="spellStart"/>
            <w:r w:rsidRPr="002C56A5">
              <w:rPr>
                <w:rFonts w:ascii="Times New Roman" w:eastAsia="Times New Roman" w:hAnsi="Times New Roman" w:cs="Times New Roman"/>
                <w:color w:val="000000"/>
                <w:w w:val="97"/>
                <w:sz w:val="24"/>
                <w:szCs w:val="24"/>
                <w:lang w:val="ru-RU"/>
              </w:rPr>
              <w:t>Рикки-Тикки-Тави</w:t>
            </w:r>
            <w:proofErr w:type="spellEnd"/>
            <w:r w:rsidRPr="002C56A5">
              <w:rPr>
                <w:rFonts w:ascii="Times New Roman" w:eastAsia="Times New Roman" w:hAnsi="Times New Roman" w:cs="Times New Roman"/>
                <w:color w:val="000000"/>
                <w:w w:val="97"/>
                <w:sz w:val="24"/>
                <w:szCs w:val="24"/>
                <w:lang w:val="ru-RU"/>
              </w:rPr>
              <w:t xml:space="preserve">» </w:t>
            </w:r>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03.05.2023</w:t>
            </w:r>
          </w:p>
        </w:tc>
        <w:tc>
          <w:tcPr>
            <w:tcW w:w="2701" w:type="dxa"/>
          </w:tcPr>
          <w:p w:rsidR="008A03CB" w:rsidRPr="002C56A5" w:rsidRDefault="008A03CB" w:rsidP="002C56A5">
            <w:pPr>
              <w:autoSpaceDE w:val="0"/>
              <w:autoSpaceDN w:val="0"/>
              <w:spacing w:before="78" w:line="254" w:lineRule="auto"/>
              <w:ind w:left="72"/>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Воспринимать 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выразительно читать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литературное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Отвечать на вопросы,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самостоятельно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формулировать вопросы, пересказывать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содержание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или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отдельных глав;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Сопоставлять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произведения по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 xml:space="preserve">жанровым </w:t>
            </w:r>
            <w:r w:rsidRPr="002C56A5">
              <w:rPr>
                <w:rFonts w:ascii="Times New Roman" w:hAnsi="Times New Roman" w:cs="Times New Roman"/>
                <w:sz w:val="24"/>
                <w:szCs w:val="24"/>
                <w:lang w:val="ru-RU"/>
              </w:rPr>
              <w:br/>
            </w:r>
            <w:r w:rsidRPr="002C56A5">
              <w:rPr>
                <w:rFonts w:ascii="Times New Roman" w:eastAsia="Times New Roman" w:hAnsi="Times New Roman" w:cs="Times New Roman"/>
                <w:color w:val="000000"/>
                <w:w w:val="97"/>
                <w:sz w:val="24"/>
                <w:szCs w:val="24"/>
                <w:lang w:val="ru-RU"/>
              </w:rPr>
              <w:t>особенностям;</w:t>
            </w:r>
          </w:p>
        </w:tc>
        <w:tc>
          <w:tcPr>
            <w:tcW w:w="1410" w:type="dxa"/>
          </w:tcPr>
          <w:p w:rsidR="008A03CB" w:rsidRPr="002C56A5" w:rsidRDefault="008A03C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8.6.</w:t>
            </w:r>
          </w:p>
        </w:tc>
        <w:tc>
          <w:tcPr>
            <w:tcW w:w="3203" w:type="dxa"/>
            <w:gridSpan w:val="2"/>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Внеклассное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чтение</w:t>
            </w:r>
            <w:proofErr w:type="spellEnd"/>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1</w:t>
            </w:r>
          </w:p>
        </w:tc>
        <w:tc>
          <w:tcPr>
            <w:tcW w:w="1417"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05.05.2023</w:t>
            </w:r>
          </w:p>
        </w:tc>
        <w:tc>
          <w:tcPr>
            <w:tcW w:w="2701" w:type="dxa"/>
          </w:tcPr>
          <w:p w:rsidR="008A03CB" w:rsidRPr="002C56A5" w:rsidRDefault="008A03CB" w:rsidP="002C56A5">
            <w:pPr>
              <w:autoSpaceDE w:val="0"/>
              <w:autoSpaceDN w:val="0"/>
              <w:spacing w:before="78" w:line="247" w:lineRule="auto"/>
              <w:ind w:left="72" w:right="720"/>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 xml:space="preserve">Высказать свое отношение к </w:t>
            </w:r>
            <w:r w:rsidRPr="002C56A5">
              <w:rPr>
                <w:rFonts w:ascii="Times New Roman" w:hAnsi="Times New Roman" w:cs="Times New Roman"/>
                <w:sz w:val="24"/>
                <w:szCs w:val="24"/>
                <w:lang w:val="ru-RU"/>
              </w:rPr>
              <w:br/>
            </w:r>
            <w:proofErr w:type="gramStart"/>
            <w:r w:rsidRPr="002C56A5">
              <w:rPr>
                <w:rFonts w:ascii="Times New Roman" w:eastAsia="Times New Roman" w:hAnsi="Times New Roman" w:cs="Times New Roman"/>
                <w:color w:val="000000"/>
                <w:w w:val="97"/>
                <w:sz w:val="24"/>
                <w:szCs w:val="24"/>
                <w:lang w:val="ru-RU"/>
              </w:rPr>
              <w:t>прочитанному</w:t>
            </w:r>
            <w:proofErr w:type="gramEnd"/>
          </w:p>
        </w:tc>
        <w:tc>
          <w:tcPr>
            <w:tcW w:w="1410" w:type="dxa"/>
          </w:tcPr>
          <w:p w:rsidR="008A03CB" w:rsidRPr="002C56A5" w:rsidRDefault="008A03CB" w:rsidP="002C56A5">
            <w:pPr>
              <w:autoSpaceDE w:val="0"/>
              <w:autoSpaceDN w:val="0"/>
              <w:spacing w:before="78" w:line="245" w:lineRule="auto"/>
              <w:ind w:left="72" w:right="43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Устный</w:t>
            </w:r>
            <w:proofErr w:type="spellEnd"/>
            <w:r w:rsidRPr="002C56A5">
              <w:rPr>
                <w:rFonts w:ascii="Times New Roman" w:eastAsia="Times New Roman" w:hAnsi="Times New Roman" w:cs="Times New Roman"/>
                <w:color w:val="000000"/>
                <w:w w:val="97"/>
                <w:sz w:val="24"/>
                <w:szCs w:val="24"/>
              </w:rPr>
              <w:t xml:space="preserve"> </w:t>
            </w:r>
            <w:r w:rsidRPr="002C56A5">
              <w:rPr>
                <w:rFonts w:ascii="Times New Roman" w:hAnsi="Times New Roman" w:cs="Times New Roman"/>
                <w:sz w:val="24"/>
                <w:szCs w:val="24"/>
              </w:rPr>
              <w:br/>
            </w:r>
            <w:proofErr w:type="spellStart"/>
            <w:r w:rsidRPr="002C56A5">
              <w:rPr>
                <w:rFonts w:ascii="Times New Roman" w:eastAsia="Times New Roman" w:hAnsi="Times New Roman" w:cs="Times New Roman"/>
                <w:color w:val="000000"/>
                <w:w w:val="97"/>
                <w:sz w:val="24"/>
                <w:szCs w:val="24"/>
              </w:rPr>
              <w:t>опрос</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c>
          <w:tcPr>
            <w:tcW w:w="3878" w:type="dxa"/>
            <w:gridSpan w:val="3"/>
          </w:tcPr>
          <w:p w:rsidR="00111EBE" w:rsidRPr="002C56A5" w:rsidRDefault="00111EBE"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r w:rsidRPr="002C56A5">
              <w:rPr>
                <w:rFonts w:ascii="Times New Roman" w:hAnsi="Times New Roman" w:cs="Times New Roman"/>
                <w:w w:val="101"/>
                <w:sz w:val="24"/>
                <w:szCs w:val="24"/>
              </w:rPr>
              <w:t>:</w:t>
            </w:r>
          </w:p>
        </w:tc>
        <w:tc>
          <w:tcPr>
            <w:tcW w:w="793" w:type="dxa"/>
          </w:tcPr>
          <w:p w:rsidR="00111EBE" w:rsidRPr="002C56A5" w:rsidRDefault="008A03CB"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13</w:t>
            </w:r>
          </w:p>
        </w:tc>
        <w:tc>
          <w:tcPr>
            <w:tcW w:w="1107" w:type="dxa"/>
          </w:tcPr>
          <w:p w:rsidR="00111EBE" w:rsidRPr="002C56A5" w:rsidRDefault="00111EBE" w:rsidP="0083275A">
            <w:pPr>
              <w:rPr>
                <w:rFonts w:ascii="Times New Roman" w:hAnsi="Times New Roman" w:cs="Times New Roman"/>
                <w:w w:val="98"/>
                <w:sz w:val="24"/>
                <w:szCs w:val="24"/>
              </w:rPr>
            </w:pPr>
          </w:p>
        </w:tc>
        <w:tc>
          <w:tcPr>
            <w:tcW w:w="1418" w:type="dxa"/>
          </w:tcPr>
          <w:p w:rsidR="00111EBE" w:rsidRPr="002C56A5" w:rsidRDefault="00111EBE" w:rsidP="0083275A">
            <w:pPr>
              <w:rPr>
                <w:rFonts w:ascii="Times New Roman" w:hAnsi="Times New Roman" w:cs="Times New Roman"/>
                <w:w w:val="98"/>
                <w:sz w:val="24"/>
                <w:szCs w:val="24"/>
              </w:rPr>
            </w:pPr>
          </w:p>
        </w:tc>
        <w:tc>
          <w:tcPr>
            <w:tcW w:w="1417" w:type="dxa"/>
          </w:tcPr>
          <w:p w:rsidR="00111EBE" w:rsidRPr="002C56A5" w:rsidRDefault="00111EBE" w:rsidP="0083275A">
            <w:pPr>
              <w:rPr>
                <w:rFonts w:ascii="Times New Roman" w:hAnsi="Times New Roman" w:cs="Times New Roman"/>
                <w:w w:val="98"/>
                <w:sz w:val="24"/>
                <w:szCs w:val="24"/>
              </w:rPr>
            </w:pPr>
          </w:p>
        </w:tc>
        <w:tc>
          <w:tcPr>
            <w:tcW w:w="2701" w:type="dxa"/>
          </w:tcPr>
          <w:p w:rsidR="00111EBE" w:rsidRPr="002C56A5" w:rsidRDefault="00111EBE" w:rsidP="0083275A">
            <w:pPr>
              <w:rPr>
                <w:rFonts w:ascii="Times New Roman" w:hAnsi="Times New Roman" w:cs="Times New Roman"/>
                <w:w w:val="98"/>
                <w:sz w:val="24"/>
                <w:szCs w:val="24"/>
              </w:rPr>
            </w:pPr>
          </w:p>
        </w:tc>
        <w:tc>
          <w:tcPr>
            <w:tcW w:w="1410" w:type="dxa"/>
          </w:tcPr>
          <w:p w:rsidR="00111EBE" w:rsidRPr="002C56A5" w:rsidRDefault="00111EBE" w:rsidP="0083275A">
            <w:pPr>
              <w:rPr>
                <w:rFonts w:ascii="Times New Roman" w:hAnsi="Times New Roman" w:cs="Times New Roman"/>
                <w:w w:val="98"/>
                <w:sz w:val="24"/>
                <w:szCs w:val="24"/>
              </w:rPr>
            </w:pPr>
          </w:p>
        </w:tc>
        <w:tc>
          <w:tcPr>
            <w:tcW w:w="3059" w:type="dxa"/>
          </w:tcPr>
          <w:p w:rsidR="00111EBE" w:rsidRPr="002C56A5" w:rsidRDefault="00111EBE" w:rsidP="0083275A">
            <w:pPr>
              <w:rPr>
                <w:rFonts w:ascii="Times New Roman" w:hAnsi="Times New Roman" w:cs="Times New Roman"/>
                <w:w w:val="98"/>
                <w:sz w:val="24"/>
                <w:szCs w:val="24"/>
              </w:rPr>
            </w:pPr>
          </w:p>
        </w:tc>
      </w:tr>
      <w:tr w:rsidR="00111EBE" w:rsidRPr="002C56A5" w:rsidTr="0064709D">
        <w:tc>
          <w:tcPr>
            <w:tcW w:w="15783" w:type="dxa"/>
            <w:gridSpan w:val="10"/>
          </w:tcPr>
          <w:p w:rsidR="00111EBE" w:rsidRPr="002C56A5" w:rsidRDefault="008A03CB" w:rsidP="0083275A">
            <w:pPr>
              <w:rPr>
                <w:rFonts w:ascii="Times New Roman" w:hAnsi="Times New Roman" w:cs="Times New Roman"/>
                <w:b/>
                <w:w w:val="98"/>
                <w:sz w:val="24"/>
                <w:szCs w:val="24"/>
              </w:rPr>
            </w:pPr>
            <w:proofErr w:type="spellStart"/>
            <w:r w:rsidRPr="002C56A5">
              <w:rPr>
                <w:rFonts w:ascii="Times New Roman" w:hAnsi="Times New Roman" w:cs="Times New Roman"/>
                <w:b/>
                <w:w w:val="98"/>
                <w:sz w:val="24"/>
                <w:szCs w:val="24"/>
              </w:rPr>
              <w:lastRenderedPageBreak/>
              <w:t>Раздел</w:t>
            </w:r>
            <w:proofErr w:type="spellEnd"/>
            <w:r w:rsidRPr="002C56A5">
              <w:rPr>
                <w:rFonts w:ascii="Times New Roman" w:hAnsi="Times New Roman" w:cs="Times New Roman"/>
                <w:b/>
                <w:w w:val="98"/>
                <w:sz w:val="24"/>
                <w:szCs w:val="24"/>
              </w:rPr>
              <w:t xml:space="preserve"> 9. </w:t>
            </w:r>
            <w:proofErr w:type="spellStart"/>
            <w:r w:rsidRPr="002C56A5">
              <w:rPr>
                <w:rFonts w:ascii="Times New Roman" w:hAnsi="Times New Roman" w:cs="Times New Roman"/>
                <w:b/>
                <w:w w:val="98"/>
                <w:sz w:val="24"/>
                <w:szCs w:val="24"/>
              </w:rPr>
              <w:t>Итоговый</w:t>
            </w:r>
            <w:proofErr w:type="spellEnd"/>
            <w:r w:rsidRPr="002C56A5">
              <w:rPr>
                <w:rFonts w:ascii="Times New Roman" w:hAnsi="Times New Roman" w:cs="Times New Roman"/>
                <w:b/>
                <w:w w:val="98"/>
                <w:sz w:val="24"/>
                <w:szCs w:val="24"/>
              </w:rPr>
              <w:t xml:space="preserve"> </w:t>
            </w:r>
            <w:proofErr w:type="spellStart"/>
            <w:r w:rsidRPr="002C56A5">
              <w:rPr>
                <w:rFonts w:ascii="Times New Roman" w:hAnsi="Times New Roman" w:cs="Times New Roman"/>
                <w:b/>
                <w:w w:val="98"/>
                <w:sz w:val="24"/>
                <w:szCs w:val="24"/>
              </w:rPr>
              <w:t>контроль</w:t>
            </w:r>
            <w:proofErr w:type="spellEnd"/>
          </w:p>
        </w:tc>
      </w:tr>
      <w:tr w:rsidR="008A03CB" w:rsidRPr="002C56A5" w:rsidTr="0064709D">
        <w:tc>
          <w:tcPr>
            <w:tcW w:w="675" w:type="dxa"/>
          </w:tcPr>
          <w:p w:rsidR="008A03CB" w:rsidRPr="002C56A5" w:rsidRDefault="008A03CB" w:rsidP="002C56A5">
            <w:pPr>
              <w:autoSpaceDE w:val="0"/>
              <w:autoSpaceDN w:val="0"/>
              <w:spacing w:before="78" w:line="230" w:lineRule="auto"/>
              <w:jc w:val="center"/>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9.1.</w:t>
            </w:r>
          </w:p>
        </w:tc>
        <w:tc>
          <w:tcPr>
            <w:tcW w:w="3203" w:type="dxa"/>
            <w:gridSpan w:val="2"/>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b/>
                <w:color w:val="000000"/>
                <w:w w:val="97"/>
                <w:sz w:val="24"/>
                <w:szCs w:val="24"/>
              </w:rPr>
              <w:t>Итоговые</w:t>
            </w:r>
            <w:proofErr w:type="spellEnd"/>
            <w:r w:rsidRPr="002C56A5">
              <w:rPr>
                <w:rFonts w:ascii="Times New Roman" w:eastAsia="Times New Roman" w:hAnsi="Times New Roman" w:cs="Times New Roman"/>
                <w:b/>
                <w:color w:val="000000"/>
                <w:w w:val="97"/>
                <w:sz w:val="24"/>
                <w:szCs w:val="24"/>
              </w:rPr>
              <w:t xml:space="preserve"> </w:t>
            </w:r>
            <w:proofErr w:type="spellStart"/>
            <w:r w:rsidRPr="002C56A5">
              <w:rPr>
                <w:rFonts w:ascii="Times New Roman" w:eastAsia="Times New Roman" w:hAnsi="Times New Roman" w:cs="Times New Roman"/>
                <w:b/>
                <w:color w:val="000000"/>
                <w:w w:val="97"/>
                <w:sz w:val="24"/>
                <w:szCs w:val="24"/>
              </w:rPr>
              <w:t>контрольные</w:t>
            </w:r>
            <w:proofErr w:type="spellEnd"/>
            <w:r w:rsidRPr="002C56A5">
              <w:rPr>
                <w:rFonts w:ascii="Times New Roman" w:eastAsia="Times New Roman" w:hAnsi="Times New Roman" w:cs="Times New Roman"/>
                <w:b/>
                <w:color w:val="000000"/>
                <w:w w:val="97"/>
                <w:sz w:val="24"/>
                <w:szCs w:val="24"/>
              </w:rPr>
              <w:t xml:space="preserve"> </w:t>
            </w:r>
            <w:proofErr w:type="spellStart"/>
            <w:r w:rsidRPr="002C56A5">
              <w:rPr>
                <w:rFonts w:ascii="Times New Roman" w:eastAsia="Times New Roman" w:hAnsi="Times New Roman" w:cs="Times New Roman"/>
                <w:b/>
                <w:color w:val="000000"/>
                <w:w w:val="97"/>
                <w:sz w:val="24"/>
                <w:szCs w:val="24"/>
              </w:rPr>
              <w:t>работы</w:t>
            </w:r>
            <w:proofErr w:type="spellEnd"/>
          </w:p>
        </w:tc>
        <w:tc>
          <w:tcPr>
            <w:tcW w:w="793"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w:t>
            </w:r>
          </w:p>
        </w:tc>
        <w:tc>
          <w:tcPr>
            <w:tcW w:w="1107"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8</w:t>
            </w:r>
          </w:p>
        </w:tc>
        <w:tc>
          <w:tcPr>
            <w:tcW w:w="1418"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0</w:t>
            </w:r>
          </w:p>
        </w:tc>
        <w:tc>
          <w:tcPr>
            <w:tcW w:w="1417" w:type="dxa"/>
          </w:tcPr>
          <w:p w:rsidR="008A03CB" w:rsidRPr="002C56A5" w:rsidRDefault="003E51C9" w:rsidP="002C56A5">
            <w:pPr>
              <w:autoSpaceDE w:val="0"/>
              <w:autoSpaceDN w:val="0"/>
              <w:spacing w:before="78" w:line="245" w:lineRule="auto"/>
              <w:jc w:val="center"/>
              <w:rPr>
                <w:rFonts w:ascii="Times New Roman" w:hAnsi="Times New Roman" w:cs="Times New Roman"/>
                <w:sz w:val="24"/>
                <w:szCs w:val="24"/>
                <w:lang w:val="ru-RU"/>
              </w:rPr>
            </w:pPr>
            <w:r w:rsidRPr="002C56A5">
              <w:rPr>
                <w:rFonts w:ascii="Times New Roman" w:eastAsia="Times New Roman" w:hAnsi="Times New Roman" w:cs="Times New Roman"/>
                <w:color w:val="000000"/>
                <w:w w:val="97"/>
                <w:sz w:val="24"/>
                <w:szCs w:val="24"/>
                <w:lang w:val="ru-RU"/>
              </w:rPr>
              <w:t>Сентябрь-май</w:t>
            </w:r>
          </w:p>
        </w:tc>
        <w:tc>
          <w:tcPr>
            <w:tcW w:w="2701" w:type="dxa"/>
          </w:tcPr>
          <w:p w:rsidR="008A03CB" w:rsidRPr="002C56A5" w:rsidRDefault="008A03CB" w:rsidP="002C56A5">
            <w:pPr>
              <w:autoSpaceDE w:val="0"/>
              <w:autoSpaceDN w:val="0"/>
              <w:spacing w:before="78"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Обобщение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пройденного</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материала</w:t>
            </w:r>
            <w:proofErr w:type="spellEnd"/>
          </w:p>
        </w:tc>
        <w:tc>
          <w:tcPr>
            <w:tcW w:w="1410" w:type="dxa"/>
          </w:tcPr>
          <w:p w:rsidR="008A03CB" w:rsidRPr="002C56A5" w:rsidRDefault="008A03CB" w:rsidP="002C56A5">
            <w:pPr>
              <w:autoSpaceDE w:val="0"/>
              <w:autoSpaceDN w:val="0"/>
              <w:spacing w:before="78" w:line="245"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Контрольная</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работа</w:t>
            </w:r>
            <w:proofErr w:type="spellEnd"/>
            <w:r w:rsidRPr="002C56A5">
              <w:rPr>
                <w:rFonts w:ascii="Times New Roman" w:eastAsia="Times New Roman" w:hAnsi="Times New Roman" w:cs="Times New Roman"/>
                <w:color w:val="000000"/>
                <w:w w:val="97"/>
                <w:sz w:val="24"/>
                <w:szCs w:val="24"/>
              </w:rPr>
              <w:t>;</w:t>
            </w:r>
          </w:p>
        </w:tc>
        <w:tc>
          <w:tcPr>
            <w:tcW w:w="3059" w:type="dxa"/>
          </w:tcPr>
          <w:p w:rsidR="008A03CB" w:rsidRPr="002C56A5" w:rsidRDefault="008A03CB" w:rsidP="002C56A5">
            <w:pPr>
              <w:autoSpaceDE w:val="0"/>
              <w:autoSpaceDN w:val="0"/>
              <w:spacing w:before="78" w:line="230"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https://resh.edu.ru/subject/14/5/</w:t>
            </w:r>
          </w:p>
        </w:tc>
      </w:tr>
      <w:tr w:rsidR="00111EBE" w:rsidRPr="002C56A5" w:rsidTr="0064709D">
        <w:trPr>
          <w:trHeight w:val="70"/>
        </w:trPr>
        <w:tc>
          <w:tcPr>
            <w:tcW w:w="3878" w:type="dxa"/>
            <w:gridSpan w:val="3"/>
          </w:tcPr>
          <w:p w:rsidR="00111EBE" w:rsidRPr="002C56A5" w:rsidRDefault="00111EBE" w:rsidP="0083275A">
            <w:pPr>
              <w:rPr>
                <w:rFonts w:ascii="Times New Roman" w:hAnsi="Times New Roman" w:cs="Times New Roman"/>
                <w:sz w:val="24"/>
                <w:szCs w:val="24"/>
              </w:rPr>
            </w:pPr>
            <w:proofErr w:type="spellStart"/>
            <w:r w:rsidRPr="002C56A5">
              <w:rPr>
                <w:rFonts w:ascii="Times New Roman" w:hAnsi="Times New Roman" w:cs="Times New Roman"/>
                <w:w w:val="101"/>
                <w:sz w:val="24"/>
                <w:szCs w:val="24"/>
              </w:rPr>
              <w:t>Итого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по</w:t>
            </w:r>
            <w:proofErr w:type="spellEnd"/>
            <w:r w:rsidRPr="002C56A5">
              <w:rPr>
                <w:rFonts w:ascii="Times New Roman" w:hAnsi="Times New Roman" w:cs="Times New Roman"/>
                <w:w w:val="101"/>
                <w:sz w:val="24"/>
                <w:szCs w:val="24"/>
              </w:rPr>
              <w:t xml:space="preserve"> </w:t>
            </w:r>
            <w:proofErr w:type="spellStart"/>
            <w:r w:rsidRPr="002C56A5">
              <w:rPr>
                <w:rFonts w:ascii="Times New Roman" w:hAnsi="Times New Roman" w:cs="Times New Roman"/>
                <w:w w:val="101"/>
                <w:sz w:val="24"/>
                <w:szCs w:val="24"/>
              </w:rPr>
              <w:t>разделу</w:t>
            </w:r>
            <w:proofErr w:type="spellEnd"/>
            <w:r w:rsidRPr="002C56A5">
              <w:rPr>
                <w:rFonts w:ascii="Times New Roman" w:hAnsi="Times New Roman" w:cs="Times New Roman"/>
                <w:w w:val="101"/>
                <w:sz w:val="24"/>
                <w:szCs w:val="24"/>
              </w:rPr>
              <w:t>:</w:t>
            </w:r>
          </w:p>
        </w:tc>
        <w:tc>
          <w:tcPr>
            <w:tcW w:w="793" w:type="dxa"/>
          </w:tcPr>
          <w:p w:rsidR="00111EBE" w:rsidRPr="002C56A5" w:rsidRDefault="008A03CB" w:rsidP="0083275A">
            <w:pPr>
              <w:rPr>
                <w:rFonts w:ascii="Times New Roman" w:hAnsi="Times New Roman" w:cs="Times New Roman"/>
                <w:sz w:val="24"/>
                <w:szCs w:val="24"/>
                <w:lang w:val="ru-RU"/>
              </w:rPr>
            </w:pPr>
            <w:r w:rsidRPr="002C56A5">
              <w:rPr>
                <w:rFonts w:ascii="Times New Roman" w:hAnsi="Times New Roman" w:cs="Times New Roman"/>
                <w:w w:val="101"/>
                <w:sz w:val="24"/>
                <w:szCs w:val="24"/>
                <w:lang w:val="ru-RU"/>
              </w:rPr>
              <w:t>8</w:t>
            </w:r>
          </w:p>
        </w:tc>
        <w:tc>
          <w:tcPr>
            <w:tcW w:w="1107" w:type="dxa"/>
          </w:tcPr>
          <w:p w:rsidR="00111EBE" w:rsidRPr="002C56A5" w:rsidRDefault="00111EBE" w:rsidP="0083275A">
            <w:pPr>
              <w:rPr>
                <w:rFonts w:ascii="Times New Roman" w:hAnsi="Times New Roman" w:cs="Times New Roman"/>
                <w:w w:val="98"/>
                <w:sz w:val="24"/>
                <w:szCs w:val="24"/>
              </w:rPr>
            </w:pPr>
          </w:p>
        </w:tc>
        <w:tc>
          <w:tcPr>
            <w:tcW w:w="1418" w:type="dxa"/>
          </w:tcPr>
          <w:p w:rsidR="00111EBE" w:rsidRPr="002C56A5" w:rsidRDefault="00111EBE" w:rsidP="0083275A">
            <w:pPr>
              <w:rPr>
                <w:rFonts w:ascii="Times New Roman" w:hAnsi="Times New Roman" w:cs="Times New Roman"/>
                <w:w w:val="98"/>
                <w:sz w:val="24"/>
                <w:szCs w:val="24"/>
              </w:rPr>
            </w:pPr>
          </w:p>
        </w:tc>
        <w:tc>
          <w:tcPr>
            <w:tcW w:w="1417" w:type="dxa"/>
          </w:tcPr>
          <w:p w:rsidR="00111EBE" w:rsidRPr="002C56A5" w:rsidRDefault="00111EBE" w:rsidP="0083275A">
            <w:pPr>
              <w:rPr>
                <w:rFonts w:ascii="Times New Roman" w:hAnsi="Times New Roman" w:cs="Times New Roman"/>
                <w:w w:val="98"/>
                <w:sz w:val="24"/>
                <w:szCs w:val="24"/>
              </w:rPr>
            </w:pPr>
          </w:p>
        </w:tc>
        <w:tc>
          <w:tcPr>
            <w:tcW w:w="2701" w:type="dxa"/>
          </w:tcPr>
          <w:p w:rsidR="00111EBE" w:rsidRPr="002C56A5" w:rsidRDefault="00111EBE" w:rsidP="0083275A">
            <w:pPr>
              <w:rPr>
                <w:rFonts w:ascii="Times New Roman" w:hAnsi="Times New Roman" w:cs="Times New Roman"/>
                <w:w w:val="98"/>
                <w:sz w:val="24"/>
                <w:szCs w:val="24"/>
              </w:rPr>
            </w:pPr>
          </w:p>
        </w:tc>
        <w:tc>
          <w:tcPr>
            <w:tcW w:w="1410" w:type="dxa"/>
          </w:tcPr>
          <w:p w:rsidR="00111EBE" w:rsidRPr="002C56A5" w:rsidRDefault="00111EBE" w:rsidP="0083275A">
            <w:pPr>
              <w:rPr>
                <w:rFonts w:ascii="Times New Roman" w:hAnsi="Times New Roman" w:cs="Times New Roman"/>
                <w:w w:val="98"/>
                <w:sz w:val="24"/>
                <w:szCs w:val="24"/>
              </w:rPr>
            </w:pPr>
          </w:p>
        </w:tc>
        <w:tc>
          <w:tcPr>
            <w:tcW w:w="3059" w:type="dxa"/>
          </w:tcPr>
          <w:p w:rsidR="00111EBE" w:rsidRPr="002C56A5" w:rsidRDefault="00111EBE" w:rsidP="0083275A">
            <w:pPr>
              <w:rPr>
                <w:rFonts w:ascii="Times New Roman" w:hAnsi="Times New Roman" w:cs="Times New Roman"/>
                <w:w w:val="98"/>
                <w:sz w:val="24"/>
                <w:szCs w:val="24"/>
              </w:rPr>
            </w:pPr>
          </w:p>
        </w:tc>
      </w:tr>
      <w:tr w:rsidR="008A03CB" w:rsidRPr="002C56A5" w:rsidTr="0064709D">
        <w:trPr>
          <w:trHeight w:val="70"/>
        </w:trPr>
        <w:tc>
          <w:tcPr>
            <w:tcW w:w="3878" w:type="dxa"/>
            <w:gridSpan w:val="3"/>
          </w:tcPr>
          <w:p w:rsidR="008A03CB" w:rsidRPr="002C56A5" w:rsidRDefault="008A03CB" w:rsidP="002C56A5">
            <w:pPr>
              <w:autoSpaceDE w:val="0"/>
              <w:autoSpaceDN w:val="0"/>
              <w:spacing w:before="76" w:line="233" w:lineRule="auto"/>
              <w:ind w:left="72"/>
              <w:rPr>
                <w:rFonts w:ascii="Times New Roman" w:hAnsi="Times New Roman" w:cs="Times New Roman"/>
                <w:sz w:val="24"/>
                <w:szCs w:val="24"/>
              </w:rPr>
            </w:pPr>
            <w:proofErr w:type="spellStart"/>
            <w:r w:rsidRPr="002C56A5">
              <w:rPr>
                <w:rFonts w:ascii="Times New Roman" w:eastAsia="Times New Roman" w:hAnsi="Times New Roman" w:cs="Times New Roman"/>
                <w:color w:val="000000"/>
                <w:w w:val="97"/>
                <w:sz w:val="24"/>
                <w:szCs w:val="24"/>
              </w:rPr>
              <w:t>Резервное</w:t>
            </w:r>
            <w:proofErr w:type="spellEnd"/>
            <w:r w:rsidRPr="002C56A5">
              <w:rPr>
                <w:rFonts w:ascii="Times New Roman" w:eastAsia="Times New Roman" w:hAnsi="Times New Roman" w:cs="Times New Roman"/>
                <w:color w:val="000000"/>
                <w:w w:val="97"/>
                <w:sz w:val="24"/>
                <w:szCs w:val="24"/>
              </w:rPr>
              <w:t xml:space="preserve"> </w:t>
            </w:r>
            <w:proofErr w:type="spellStart"/>
            <w:r w:rsidRPr="002C56A5">
              <w:rPr>
                <w:rFonts w:ascii="Times New Roman" w:eastAsia="Times New Roman" w:hAnsi="Times New Roman" w:cs="Times New Roman"/>
                <w:color w:val="000000"/>
                <w:w w:val="97"/>
                <w:sz w:val="24"/>
                <w:szCs w:val="24"/>
              </w:rPr>
              <w:t>время</w:t>
            </w:r>
            <w:proofErr w:type="spellEnd"/>
          </w:p>
        </w:tc>
        <w:tc>
          <w:tcPr>
            <w:tcW w:w="793" w:type="dxa"/>
          </w:tcPr>
          <w:p w:rsidR="008A03CB" w:rsidRPr="002C56A5" w:rsidRDefault="008A03CB" w:rsidP="002C56A5">
            <w:pPr>
              <w:autoSpaceDE w:val="0"/>
              <w:autoSpaceDN w:val="0"/>
              <w:spacing w:before="76" w:line="233" w:lineRule="auto"/>
              <w:ind w:left="72"/>
              <w:rPr>
                <w:rFonts w:ascii="Times New Roman" w:hAnsi="Times New Roman" w:cs="Times New Roman"/>
                <w:sz w:val="24"/>
                <w:szCs w:val="24"/>
              </w:rPr>
            </w:pPr>
            <w:r w:rsidRPr="002C56A5">
              <w:rPr>
                <w:rFonts w:ascii="Times New Roman" w:eastAsia="Times New Roman" w:hAnsi="Times New Roman" w:cs="Times New Roman"/>
                <w:color w:val="000000"/>
                <w:w w:val="97"/>
                <w:sz w:val="24"/>
                <w:szCs w:val="24"/>
              </w:rPr>
              <w:t>4</w:t>
            </w:r>
          </w:p>
        </w:tc>
        <w:tc>
          <w:tcPr>
            <w:tcW w:w="1107" w:type="dxa"/>
          </w:tcPr>
          <w:p w:rsidR="008A03CB" w:rsidRPr="002C56A5" w:rsidRDefault="008A03CB" w:rsidP="0083275A">
            <w:pPr>
              <w:rPr>
                <w:rFonts w:ascii="Times New Roman" w:hAnsi="Times New Roman" w:cs="Times New Roman"/>
                <w:w w:val="98"/>
                <w:sz w:val="24"/>
                <w:szCs w:val="24"/>
              </w:rPr>
            </w:pPr>
          </w:p>
        </w:tc>
        <w:tc>
          <w:tcPr>
            <w:tcW w:w="1418" w:type="dxa"/>
          </w:tcPr>
          <w:p w:rsidR="008A03CB" w:rsidRPr="002C56A5" w:rsidRDefault="008A03CB" w:rsidP="0083275A">
            <w:pPr>
              <w:rPr>
                <w:rFonts w:ascii="Times New Roman" w:hAnsi="Times New Roman" w:cs="Times New Roman"/>
                <w:w w:val="98"/>
                <w:sz w:val="24"/>
                <w:szCs w:val="24"/>
              </w:rPr>
            </w:pPr>
          </w:p>
        </w:tc>
        <w:tc>
          <w:tcPr>
            <w:tcW w:w="1417" w:type="dxa"/>
          </w:tcPr>
          <w:p w:rsidR="008A03CB" w:rsidRPr="002C56A5" w:rsidRDefault="008A03CB" w:rsidP="0083275A">
            <w:pPr>
              <w:rPr>
                <w:rFonts w:ascii="Times New Roman" w:hAnsi="Times New Roman" w:cs="Times New Roman"/>
                <w:w w:val="98"/>
                <w:sz w:val="24"/>
                <w:szCs w:val="24"/>
              </w:rPr>
            </w:pPr>
          </w:p>
        </w:tc>
        <w:tc>
          <w:tcPr>
            <w:tcW w:w="2701" w:type="dxa"/>
          </w:tcPr>
          <w:p w:rsidR="008A03CB" w:rsidRPr="002C56A5" w:rsidRDefault="008A03CB" w:rsidP="0083275A">
            <w:pPr>
              <w:rPr>
                <w:rFonts w:ascii="Times New Roman" w:hAnsi="Times New Roman" w:cs="Times New Roman"/>
                <w:w w:val="98"/>
                <w:sz w:val="24"/>
                <w:szCs w:val="24"/>
              </w:rPr>
            </w:pPr>
          </w:p>
        </w:tc>
        <w:tc>
          <w:tcPr>
            <w:tcW w:w="1410" w:type="dxa"/>
          </w:tcPr>
          <w:p w:rsidR="008A03CB" w:rsidRPr="002C56A5" w:rsidRDefault="008A03CB" w:rsidP="0083275A">
            <w:pPr>
              <w:rPr>
                <w:rFonts w:ascii="Times New Roman" w:hAnsi="Times New Roman" w:cs="Times New Roman"/>
                <w:w w:val="98"/>
                <w:sz w:val="24"/>
                <w:szCs w:val="24"/>
              </w:rPr>
            </w:pPr>
          </w:p>
        </w:tc>
        <w:tc>
          <w:tcPr>
            <w:tcW w:w="3059" w:type="dxa"/>
          </w:tcPr>
          <w:p w:rsidR="008A03CB" w:rsidRPr="002C56A5" w:rsidRDefault="008A03CB" w:rsidP="0083275A">
            <w:pPr>
              <w:rPr>
                <w:rFonts w:ascii="Times New Roman" w:hAnsi="Times New Roman" w:cs="Times New Roman"/>
                <w:w w:val="98"/>
                <w:sz w:val="24"/>
                <w:szCs w:val="24"/>
              </w:rPr>
            </w:pPr>
          </w:p>
        </w:tc>
      </w:tr>
      <w:tr w:rsidR="008A03CB" w:rsidRPr="0083275A" w:rsidTr="0064709D">
        <w:trPr>
          <w:trHeight w:val="70"/>
        </w:trPr>
        <w:tc>
          <w:tcPr>
            <w:tcW w:w="3878" w:type="dxa"/>
            <w:gridSpan w:val="3"/>
          </w:tcPr>
          <w:p w:rsidR="008A03CB" w:rsidRPr="002C250F" w:rsidRDefault="008A03CB" w:rsidP="002C56A5">
            <w:pPr>
              <w:autoSpaceDE w:val="0"/>
              <w:autoSpaceDN w:val="0"/>
              <w:spacing w:before="76" w:line="233" w:lineRule="auto"/>
              <w:ind w:left="72"/>
              <w:rPr>
                <w:rFonts w:ascii="Times New Roman" w:hAnsi="Times New Roman" w:cs="Times New Roman"/>
                <w:sz w:val="28"/>
                <w:szCs w:val="28"/>
                <w:lang w:val="ru-RU"/>
              </w:rPr>
            </w:pPr>
            <w:r w:rsidRPr="002C250F">
              <w:rPr>
                <w:rFonts w:ascii="Times New Roman" w:eastAsia="Times New Roman" w:hAnsi="Times New Roman" w:cs="Times New Roman"/>
                <w:color w:val="000000"/>
                <w:w w:val="97"/>
                <w:sz w:val="28"/>
                <w:szCs w:val="28"/>
                <w:lang w:val="ru-RU"/>
              </w:rPr>
              <w:t>ОБЩЕЕ КОЛИЧЕСТВО ЧАСОВ ПО ПРОГРАММЕ</w:t>
            </w:r>
          </w:p>
        </w:tc>
        <w:tc>
          <w:tcPr>
            <w:tcW w:w="793" w:type="dxa"/>
          </w:tcPr>
          <w:p w:rsidR="008A03CB" w:rsidRPr="002C250F" w:rsidRDefault="008A03CB" w:rsidP="002C56A5">
            <w:pPr>
              <w:autoSpaceDE w:val="0"/>
              <w:autoSpaceDN w:val="0"/>
              <w:spacing w:before="76" w:line="233" w:lineRule="auto"/>
              <w:ind w:left="72"/>
              <w:rPr>
                <w:rFonts w:ascii="Times New Roman" w:hAnsi="Times New Roman" w:cs="Times New Roman"/>
                <w:sz w:val="28"/>
                <w:szCs w:val="28"/>
              </w:rPr>
            </w:pPr>
            <w:r w:rsidRPr="002C250F">
              <w:rPr>
                <w:rFonts w:ascii="Times New Roman" w:eastAsia="Times New Roman" w:hAnsi="Times New Roman" w:cs="Times New Roman"/>
                <w:color w:val="000000"/>
                <w:w w:val="97"/>
                <w:sz w:val="28"/>
                <w:szCs w:val="28"/>
              </w:rPr>
              <w:t>102</w:t>
            </w:r>
          </w:p>
        </w:tc>
        <w:tc>
          <w:tcPr>
            <w:tcW w:w="1107" w:type="dxa"/>
          </w:tcPr>
          <w:p w:rsidR="008A03CB" w:rsidRPr="002C250F" w:rsidRDefault="008A03CB" w:rsidP="002C56A5">
            <w:pPr>
              <w:autoSpaceDE w:val="0"/>
              <w:autoSpaceDN w:val="0"/>
              <w:spacing w:before="76" w:line="233" w:lineRule="auto"/>
              <w:ind w:left="72"/>
              <w:rPr>
                <w:rFonts w:ascii="Times New Roman" w:hAnsi="Times New Roman" w:cs="Times New Roman"/>
                <w:sz w:val="28"/>
                <w:szCs w:val="28"/>
              </w:rPr>
            </w:pPr>
            <w:r w:rsidRPr="002C250F">
              <w:rPr>
                <w:rFonts w:ascii="Times New Roman" w:eastAsia="Times New Roman" w:hAnsi="Times New Roman" w:cs="Times New Roman"/>
                <w:color w:val="000000"/>
                <w:w w:val="97"/>
                <w:sz w:val="28"/>
                <w:szCs w:val="28"/>
              </w:rPr>
              <w:t>10</w:t>
            </w:r>
          </w:p>
        </w:tc>
        <w:tc>
          <w:tcPr>
            <w:tcW w:w="1418" w:type="dxa"/>
          </w:tcPr>
          <w:p w:rsidR="008A03CB" w:rsidRPr="008A03CB" w:rsidRDefault="008A03CB" w:rsidP="008A03CB">
            <w:pPr>
              <w:autoSpaceDE w:val="0"/>
              <w:autoSpaceDN w:val="0"/>
              <w:spacing w:before="76" w:line="233" w:lineRule="auto"/>
              <w:ind w:left="72"/>
              <w:rPr>
                <w:rFonts w:ascii="Times New Roman" w:hAnsi="Times New Roman" w:cs="Times New Roman"/>
                <w:sz w:val="28"/>
                <w:szCs w:val="28"/>
                <w:lang w:val="ru-RU"/>
              </w:rPr>
            </w:pPr>
            <w:r w:rsidRPr="002C250F">
              <w:rPr>
                <w:rFonts w:ascii="Times New Roman" w:eastAsia="Times New Roman" w:hAnsi="Times New Roman" w:cs="Times New Roman"/>
                <w:color w:val="000000"/>
                <w:w w:val="97"/>
                <w:sz w:val="28"/>
                <w:szCs w:val="28"/>
              </w:rPr>
              <w:t>8</w:t>
            </w:r>
            <w:r>
              <w:rPr>
                <w:rFonts w:ascii="Times New Roman" w:eastAsia="Times New Roman" w:hAnsi="Times New Roman" w:cs="Times New Roman"/>
                <w:color w:val="000000"/>
                <w:w w:val="97"/>
                <w:sz w:val="28"/>
                <w:szCs w:val="28"/>
                <w:lang w:val="ru-RU"/>
              </w:rPr>
              <w:t>8</w:t>
            </w:r>
          </w:p>
        </w:tc>
        <w:tc>
          <w:tcPr>
            <w:tcW w:w="1417" w:type="dxa"/>
          </w:tcPr>
          <w:p w:rsidR="008A03CB" w:rsidRPr="0083275A" w:rsidRDefault="008A03CB" w:rsidP="0083275A">
            <w:pPr>
              <w:rPr>
                <w:rFonts w:ascii="Times New Roman" w:hAnsi="Times New Roman" w:cs="Times New Roman"/>
                <w:w w:val="98"/>
                <w:sz w:val="24"/>
                <w:szCs w:val="24"/>
                <w:lang w:val="ru-RU"/>
              </w:rPr>
            </w:pPr>
          </w:p>
        </w:tc>
        <w:tc>
          <w:tcPr>
            <w:tcW w:w="2701" w:type="dxa"/>
          </w:tcPr>
          <w:p w:rsidR="008A03CB" w:rsidRPr="0083275A" w:rsidRDefault="008A03CB" w:rsidP="0083275A">
            <w:pPr>
              <w:rPr>
                <w:rFonts w:ascii="Times New Roman" w:hAnsi="Times New Roman" w:cs="Times New Roman"/>
                <w:w w:val="98"/>
                <w:sz w:val="24"/>
                <w:szCs w:val="24"/>
                <w:lang w:val="ru-RU"/>
              </w:rPr>
            </w:pPr>
          </w:p>
        </w:tc>
        <w:tc>
          <w:tcPr>
            <w:tcW w:w="1410" w:type="dxa"/>
          </w:tcPr>
          <w:p w:rsidR="008A03CB" w:rsidRPr="0083275A" w:rsidRDefault="008A03CB" w:rsidP="0083275A">
            <w:pPr>
              <w:rPr>
                <w:rFonts w:ascii="Times New Roman" w:hAnsi="Times New Roman" w:cs="Times New Roman"/>
                <w:w w:val="98"/>
                <w:sz w:val="24"/>
                <w:szCs w:val="24"/>
                <w:lang w:val="ru-RU"/>
              </w:rPr>
            </w:pPr>
          </w:p>
        </w:tc>
        <w:tc>
          <w:tcPr>
            <w:tcW w:w="3059" w:type="dxa"/>
          </w:tcPr>
          <w:p w:rsidR="008A03CB" w:rsidRPr="0083275A" w:rsidRDefault="008A03CB" w:rsidP="0083275A">
            <w:pPr>
              <w:rPr>
                <w:rFonts w:ascii="Times New Roman" w:hAnsi="Times New Roman" w:cs="Times New Roman"/>
                <w:w w:val="98"/>
                <w:sz w:val="24"/>
                <w:szCs w:val="24"/>
                <w:lang w:val="ru-RU"/>
              </w:rPr>
            </w:pPr>
          </w:p>
        </w:tc>
      </w:tr>
    </w:tbl>
    <w:p w:rsidR="003C72ED" w:rsidRPr="00673961" w:rsidRDefault="003C72ED" w:rsidP="003C72ED">
      <w:pPr>
        <w:autoSpaceDE w:val="0"/>
        <w:autoSpaceDN w:val="0"/>
        <w:spacing w:after="252" w:line="233" w:lineRule="auto"/>
        <w:rPr>
          <w:rFonts w:ascii="Times New Roman" w:eastAsia="Times New Roman" w:hAnsi="Times New Roman"/>
          <w:b/>
          <w:color w:val="000000"/>
          <w:w w:val="98"/>
          <w:sz w:val="32"/>
          <w:szCs w:val="32"/>
          <w:lang w:val="ru-RU"/>
        </w:rPr>
      </w:pPr>
    </w:p>
    <w:p w:rsidR="000502D6" w:rsidRPr="00673961" w:rsidRDefault="000502D6">
      <w:pPr>
        <w:autoSpaceDE w:val="0"/>
        <w:autoSpaceDN w:val="0"/>
        <w:spacing w:after="66" w:line="220" w:lineRule="exact"/>
        <w:rPr>
          <w:lang w:val="ru-RU"/>
        </w:rPr>
      </w:pPr>
    </w:p>
    <w:p w:rsidR="000502D6" w:rsidRPr="00673961" w:rsidRDefault="000502D6">
      <w:pPr>
        <w:autoSpaceDE w:val="0"/>
        <w:autoSpaceDN w:val="0"/>
        <w:spacing w:after="0" w:line="14" w:lineRule="exact"/>
        <w:rPr>
          <w:lang w:val="ru-RU"/>
        </w:rPr>
      </w:pPr>
    </w:p>
    <w:p w:rsidR="000502D6" w:rsidRPr="00673961" w:rsidRDefault="000502D6">
      <w:pPr>
        <w:autoSpaceDE w:val="0"/>
        <w:autoSpaceDN w:val="0"/>
        <w:spacing w:after="66" w:line="220" w:lineRule="exact"/>
        <w:rPr>
          <w:lang w:val="ru-RU"/>
        </w:rPr>
      </w:pPr>
    </w:p>
    <w:p w:rsidR="000502D6" w:rsidRDefault="000502D6">
      <w:pPr>
        <w:autoSpaceDE w:val="0"/>
        <w:autoSpaceDN w:val="0"/>
        <w:spacing w:after="0" w:line="14" w:lineRule="exact"/>
      </w:pPr>
    </w:p>
    <w:p w:rsidR="000502D6" w:rsidRDefault="000502D6">
      <w:pPr>
        <w:sectPr w:rsidR="000502D6" w:rsidSect="00732346">
          <w:pgSz w:w="16840" w:h="11900" w:orient="landscape"/>
          <w:pgMar w:top="1440" w:right="664" w:bottom="284" w:left="544" w:header="720" w:footer="720" w:gutter="0"/>
          <w:cols w:space="720" w:equalWidth="0">
            <w:col w:w="15891" w:space="0"/>
          </w:cols>
          <w:docGrid w:linePitch="360"/>
        </w:sectPr>
      </w:pPr>
    </w:p>
    <w:p w:rsidR="000502D6" w:rsidRPr="003711AD" w:rsidRDefault="008B2297">
      <w:pPr>
        <w:autoSpaceDE w:val="0"/>
        <w:autoSpaceDN w:val="0"/>
        <w:spacing w:after="0" w:line="230" w:lineRule="auto"/>
        <w:rPr>
          <w:lang w:val="ru-RU"/>
        </w:rPr>
      </w:pPr>
      <w:r w:rsidRPr="003711AD">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0502D6" w:rsidRPr="003711AD" w:rsidRDefault="008B2297">
      <w:pPr>
        <w:autoSpaceDE w:val="0"/>
        <w:autoSpaceDN w:val="0"/>
        <w:spacing w:before="346" w:after="0" w:line="230" w:lineRule="auto"/>
        <w:rPr>
          <w:lang w:val="ru-RU"/>
        </w:rPr>
      </w:pPr>
      <w:r w:rsidRPr="003711AD">
        <w:rPr>
          <w:rFonts w:ascii="Times New Roman" w:eastAsia="Times New Roman" w:hAnsi="Times New Roman"/>
          <w:b/>
          <w:color w:val="000000"/>
          <w:sz w:val="24"/>
          <w:lang w:val="ru-RU"/>
        </w:rPr>
        <w:t>ОБЯЗАТЕЛЬНЫЕ УЧЕБНЫЕ МАТЕРИАЛЫ ДЛЯ УЧЕНИКА</w:t>
      </w:r>
    </w:p>
    <w:p w:rsidR="000502D6" w:rsidRPr="00D56FB2" w:rsidRDefault="008B2297">
      <w:pPr>
        <w:autoSpaceDE w:val="0"/>
        <w:autoSpaceDN w:val="0"/>
        <w:spacing w:before="166" w:after="0" w:line="271" w:lineRule="auto"/>
        <w:ind w:right="576"/>
        <w:rPr>
          <w:lang w:val="ru-RU"/>
        </w:rPr>
      </w:pPr>
      <w:proofErr w:type="spellStart"/>
      <w:r w:rsidRPr="00D56FB2">
        <w:rPr>
          <w:rFonts w:ascii="Times New Roman" w:eastAsia="Times New Roman" w:hAnsi="Times New Roman"/>
          <w:color w:val="000000"/>
          <w:sz w:val="24"/>
          <w:lang w:val="ru-RU"/>
        </w:rPr>
        <w:t>Ладыженская</w:t>
      </w:r>
      <w:proofErr w:type="spellEnd"/>
      <w:r w:rsidRPr="00D56FB2">
        <w:rPr>
          <w:rFonts w:ascii="Times New Roman" w:eastAsia="Times New Roman" w:hAnsi="Times New Roman"/>
          <w:color w:val="000000"/>
          <w:sz w:val="24"/>
          <w:lang w:val="ru-RU"/>
        </w:rPr>
        <w:t xml:space="preserve"> Т.А., Баранов М. Т., </w:t>
      </w:r>
      <w:proofErr w:type="spellStart"/>
      <w:r w:rsidRPr="00D56FB2">
        <w:rPr>
          <w:rFonts w:ascii="Times New Roman" w:eastAsia="Times New Roman" w:hAnsi="Times New Roman"/>
          <w:color w:val="000000"/>
          <w:sz w:val="24"/>
          <w:lang w:val="ru-RU"/>
        </w:rPr>
        <w:t>Тростенцова</w:t>
      </w:r>
      <w:proofErr w:type="spellEnd"/>
      <w:r w:rsidRPr="00D56FB2">
        <w:rPr>
          <w:rFonts w:ascii="Times New Roman" w:eastAsia="Times New Roman" w:hAnsi="Times New Roman"/>
          <w:color w:val="000000"/>
          <w:sz w:val="24"/>
          <w:lang w:val="ru-RU"/>
        </w:rPr>
        <w:t xml:space="preserve"> Л.А. и другие. Русский язык (в 2 частях), 5 класс/ Акционерное общество «Издательство «Просвещение»; </w:t>
      </w:r>
      <w:r w:rsidRPr="00D56FB2">
        <w:rPr>
          <w:lang w:val="ru-RU"/>
        </w:rPr>
        <w:br/>
      </w:r>
      <w:r w:rsidRPr="00D56FB2">
        <w:rPr>
          <w:rFonts w:ascii="Times New Roman" w:eastAsia="Times New Roman" w:hAnsi="Times New Roman"/>
          <w:color w:val="000000"/>
          <w:sz w:val="24"/>
          <w:lang w:val="ru-RU"/>
        </w:rPr>
        <w:t>Введите свой вариант:</w:t>
      </w:r>
    </w:p>
    <w:p w:rsidR="000502D6" w:rsidRPr="00D56FB2" w:rsidRDefault="008B2297">
      <w:pPr>
        <w:autoSpaceDE w:val="0"/>
        <w:autoSpaceDN w:val="0"/>
        <w:spacing w:before="262" w:after="0" w:line="230" w:lineRule="auto"/>
        <w:rPr>
          <w:lang w:val="ru-RU"/>
        </w:rPr>
      </w:pPr>
      <w:r w:rsidRPr="00D56FB2">
        <w:rPr>
          <w:rFonts w:ascii="Times New Roman" w:eastAsia="Times New Roman" w:hAnsi="Times New Roman"/>
          <w:b/>
          <w:color w:val="000000"/>
          <w:sz w:val="24"/>
          <w:lang w:val="ru-RU"/>
        </w:rPr>
        <w:t>МЕТОДИЧЕСКИЕ МАТЕРИАЛЫ ДЛЯ УЧИТЕЛЯ</w:t>
      </w:r>
    </w:p>
    <w:p w:rsidR="000502D6" w:rsidRPr="00D56FB2" w:rsidRDefault="008B2297">
      <w:pPr>
        <w:autoSpaceDE w:val="0"/>
        <w:autoSpaceDN w:val="0"/>
        <w:spacing w:before="166" w:after="0" w:line="283" w:lineRule="auto"/>
        <w:ind w:right="144"/>
        <w:rPr>
          <w:lang w:val="ru-RU"/>
        </w:rPr>
      </w:pPr>
      <w:r w:rsidRPr="00D56FB2">
        <w:rPr>
          <w:rFonts w:ascii="Times New Roman" w:eastAsia="Times New Roman" w:hAnsi="Times New Roman"/>
          <w:color w:val="000000"/>
          <w:sz w:val="24"/>
          <w:lang w:val="ru-RU"/>
        </w:rPr>
        <w:t xml:space="preserve">Русский язык. 5-9 классы. Обучающие изложения </w:t>
      </w:r>
      <w:r w:rsidRPr="00D56FB2">
        <w:rPr>
          <w:lang w:val="ru-RU"/>
        </w:rPr>
        <w:br/>
      </w:r>
      <w:r w:rsidRPr="00D56FB2">
        <w:rPr>
          <w:rFonts w:ascii="Times New Roman" w:eastAsia="Times New Roman" w:hAnsi="Times New Roman"/>
          <w:color w:val="000000"/>
          <w:sz w:val="24"/>
          <w:lang w:val="ru-RU"/>
        </w:rPr>
        <w:t xml:space="preserve">Русский язык. 5-9 классы. Обучающие текстовые диктанты </w:t>
      </w:r>
      <w:r w:rsidRPr="00D56FB2">
        <w:rPr>
          <w:lang w:val="ru-RU"/>
        </w:rPr>
        <w:br/>
      </w:r>
      <w:r w:rsidRPr="00D56FB2">
        <w:rPr>
          <w:rFonts w:ascii="Times New Roman" w:eastAsia="Times New Roman" w:hAnsi="Times New Roman"/>
          <w:color w:val="000000"/>
          <w:sz w:val="24"/>
          <w:lang w:val="ru-RU"/>
        </w:rPr>
        <w:t xml:space="preserve">Русский язык. 5-7 классы. Дидактические и диагностические материалы (Мурина, Худенко, Игнатович) </w:t>
      </w:r>
      <w:r w:rsidRPr="00D56FB2">
        <w:rPr>
          <w:lang w:val="ru-RU"/>
        </w:rPr>
        <w:br/>
      </w:r>
      <w:r w:rsidRPr="00D56FB2">
        <w:rPr>
          <w:rFonts w:ascii="Times New Roman" w:eastAsia="Times New Roman" w:hAnsi="Times New Roman"/>
          <w:color w:val="000000"/>
          <w:sz w:val="24"/>
          <w:lang w:val="ru-RU"/>
        </w:rPr>
        <w:t xml:space="preserve">Русский язык. 5 класс. Поурочные разработки к УМК М.Т. Баранова, Т.А. </w:t>
      </w:r>
      <w:proofErr w:type="spellStart"/>
      <w:r w:rsidRPr="00D56FB2">
        <w:rPr>
          <w:rFonts w:ascii="Times New Roman" w:eastAsia="Times New Roman" w:hAnsi="Times New Roman"/>
          <w:color w:val="000000"/>
          <w:sz w:val="24"/>
          <w:lang w:val="ru-RU"/>
        </w:rPr>
        <w:t>Ладыженской</w:t>
      </w:r>
      <w:proofErr w:type="spellEnd"/>
      <w:r w:rsidRPr="00D56FB2">
        <w:rPr>
          <w:rFonts w:ascii="Times New Roman" w:eastAsia="Times New Roman" w:hAnsi="Times New Roman"/>
          <w:color w:val="000000"/>
          <w:sz w:val="24"/>
          <w:lang w:val="ru-RU"/>
        </w:rPr>
        <w:t xml:space="preserve"> и др. ФГОС (Егорова Наталия Владимировна) </w:t>
      </w:r>
      <w:r w:rsidRPr="00D56FB2">
        <w:rPr>
          <w:lang w:val="ru-RU"/>
        </w:rPr>
        <w:br/>
      </w:r>
      <w:r w:rsidRPr="00D56FB2">
        <w:rPr>
          <w:rFonts w:ascii="Times New Roman" w:eastAsia="Times New Roman" w:hAnsi="Times New Roman"/>
          <w:color w:val="000000"/>
          <w:sz w:val="24"/>
          <w:lang w:val="ru-RU"/>
        </w:rPr>
        <w:t>Русский язык. 5 класс. Подготовка к диагностическим и контрольным работам. ФГОС</w:t>
      </w:r>
    </w:p>
    <w:p w:rsidR="000502D6" w:rsidRPr="00D56FB2" w:rsidRDefault="008B2297">
      <w:pPr>
        <w:autoSpaceDE w:val="0"/>
        <w:autoSpaceDN w:val="0"/>
        <w:spacing w:before="262" w:after="0" w:line="230" w:lineRule="auto"/>
        <w:rPr>
          <w:lang w:val="ru-RU"/>
        </w:rPr>
      </w:pPr>
      <w:r w:rsidRPr="00D56FB2">
        <w:rPr>
          <w:rFonts w:ascii="Times New Roman" w:eastAsia="Times New Roman" w:hAnsi="Times New Roman"/>
          <w:b/>
          <w:color w:val="000000"/>
          <w:sz w:val="24"/>
          <w:lang w:val="ru-RU"/>
        </w:rPr>
        <w:t>ЦИФРОВЫЕ ОБРАЗОВАТЕЛЬНЫЕ РЕСУРСЫ И РЕСУРСЫ СЕТИ ИНТЕРНЕТ</w:t>
      </w:r>
    </w:p>
    <w:p w:rsidR="000502D6" w:rsidRPr="00D56FB2" w:rsidRDefault="008B2297">
      <w:pPr>
        <w:autoSpaceDE w:val="0"/>
        <w:autoSpaceDN w:val="0"/>
        <w:spacing w:before="166" w:after="0" w:line="286" w:lineRule="auto"/>
        <w:ind w:right="6336"/>
        <w:rPr>
          <w:lang w:val="ru-RU"/>
        </w:rPr>
      </w:pPr>
      <w:r>
        <w:rPr>
          <w:rFonts w:ascii="Times New Roman" w:eastAsia="Times New Roman" w:hAnsi="Times New Roman"/>
          <w:color w:val="000000"/>
          <w:sz w:val="24"/>
        </w:rPr>
        <w:t>http</w:t>
      </w:r>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gramota</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w:t>
      </w:r>
      <w:proofErr w:type="spellEnd"/>
      <w:r w:rsidRPr="00D56FB2">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proshkolu</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club</w:t>
      </w:r>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lit</w:t>
      </w:r>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w:t>
      </w:r>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uroki</w:t>
      </w:r>
      <w:proofErr w:type="spellEnd"/>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docrus</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htm</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russkiy</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D56FB2">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saharina</w:t>
      </w:r>
      <w:proofErr w:type="spellEnd"/>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 xml:space="preserve">/ </w:t>
      </w:r>
      <w:r w:rsidRPr="00D56FB2">
        <w:rPr>
          <w:lang w:val="ru-RU"/>
        </w:rPr>
        <w:br/>
      </w:r>
      <w:r>
        <w:rPr>
          <w:rFonts w:ascii="Times New Roman" w:eastAsia="Times New Roman" w:hAnsi="Times New Roman"/>
          <w:color w:val="000000"/>
          <w:sz w:val="24"/>
        </w:rPr>
        <w:t>https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onlinetestpad</w:t>
      </w:r>
      <w:proofErr w:type="spellEnd"/>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56FB2">
        <w:rPr>
          <w:rFonts w:ascii="Times New Roman" w:eastAsia="Times New Roman" w:hAnsi="Times New Roman"/>
          <w:color w:val="000000"/>
          <w:sz w:val="24"/>
          <w:lang w:val="ru-RU"/>
        </w:rPr>
        <w:t>/</w:t>
      </w:r>
      <w:r>
        <w:rPr>
          <w:rFonts w:ascii="Times New Roman" w:eastAsia="Times New Roman" w:hAnsi="Times New Roman"/>
          <w:color w:val="000000"/>
          <w:sz w:val="24"/>
        </w:rPr>
        <w:t>tests</w:t>
      </w:r>
      <w:r w:rsidRPr="00D56FB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vpr</w:t>
      </w:r>
      <w:proofErr w:type="spellEnd"/>
      <w:r w:rsidRPr="00D56FB2">
        <w:rPr>
          <w:rFonts w:ascii="Times New Roman" w:eastAsia="Times New Roman" w:hAnsi="Times New Roman"/>
          <w:color w:val="000000"/>
          <w:sz w:val="24"/>
          <w:lang w:val="ru-RU"/>
        </w:rPr>
        <w:t>/5</w:t>
      </w:r>
      <w:r>
        <w:rPr>
          <w:rFonts w:ascii="Times New Roman" w:eastAsia="Times New Roman" w:hAnsi="Times New Roman"/>
          <w:color w:val="000000"/>
          <w:sz w:val="24"/>
        </w:rPr>
        <w:t>class</w:t>
      </w:r>
    </w:p>
    <w:p w:rsidR="000502D6" w:rsidRPr="00D56FB2" w:rsidRDefault="000502D6">
      <w:pPr>
        <w:autoSpaceDE w:val="0"/>
        <w:autoSpaceDN w:val="0"/>
        <w:spacing w:after="78" w:line="220" w:lineRule="exact"/>
        <w:rPr>
          <w:lang w:val="ru-RU"/>
        </w:rPr>
      </w:pPr>
    </w:p>
    <w:p w:rsidR="000502D6" w:rsidRPr="00D56FB2" w:rsidRDefault="008B2297">
      <w:pPr>
        <w:autoSpaceDE w:val="0"/>
        <w:autoSpaceDN w:val="0"/>
        <w:spacing w:after="0" w:line="230" w:lineRule="auto"/>
        <w:rPr>
          <w:lang w:val="ru-RU"/>
        </w:rPr>
      </w:pPr>
      <w:r w:rsidRPr="00D56FB2">
        <w:rPr>
          <w:rFonts w:ascii="Times New Roman" w:eastAsia="Times New Roman" w:hAnsi="Times New Roman"/>
          <w:b/>
          <w:color w:val="000000"/>
          <w:sz w:val="24"/>
          <w:lang w:val="ru-RU"/>
        </w:rPr>
        <w:t>МАТЕРИАЛЬНО-ТЕХНИЧЕСКОЕ ОБЕСПЕЧЕНИЕ ОБРАЗОВАТЕЛЬНОГО ПРОЦЕССА</w:t>
      </w:r>
    </w:p>
    <w:p w:rsidR="000502D6" w:rsidRPr="00D56FB2" w:rsidRDefault="008B2297">
      <w:pPr>
        <w:autoSpaceDE w:val="0"/>
        <w:autoSpaceDN w:val="0"/>
        <w:spacing w:before="346" w:after="0" w:line="302" w:lineRule="auto"/>
        <w:ind w:right="2448"/>
        <w:rPr>
          <w:lang w:val="ru-RU"/>
        </w:rPr>
      </w:pPr>
      <w:r w:rsidRPr="00D56FB2">
        <w:rPr>
          <w:rFonts w:ascii="Times New Roman" w:eastAsia="Times New Roman" w:hAnsi="Times New Roman"/>
          <w:b/>
          <w:color w:val="000000"/>
          <w:sz w:val="24"/>
          <w:lang w:val="ru-RU"/>
        </w:rPr>
        <w:t xml:space="preserve">УЧЕБНОЕ ОБОРУДОВАНИЕ </w:t>
      </w:r>
      <w:r w:rsidRPr="00D56FB2">
        <w:rPr>
          <w:lang w:val="ru-RU"/>
        </w:rPr>
        <w:br/>
      </w:r>
      <w:r w:rsidRPr="00D56FB2">
        <w:rPr>
          <w:rFonts w:ascii="Times New Roman" w:eastAsia="Times New Roman" w:hAnsi="Times New Roman"/>
          <w:color w:val="000000"/>
          <w:sz w:val="24"/>
          <w:lang w:val="ru-RU"/>
        </w:rPr>
        <w:t>ИКТ, словари, методическая литература, наглядный, дидактический материал</w:t>
      </w:r>
    </w:p>
    <w:p w:rsidR="008B2297" w:rsidRPr="00795E30" w:rsidRDefault="008B2297" w:rsidP="003711AD">
      <w:pPr>
        <w:autoSpaceDE w:val="0"/>
        <w:autoSpaceDN w:val="0"/>
        <w:spacing w:before="262" w:after="0" w:line="302" w:lineRule="auto"/>
        <w:ind w:right="2448"/>
        <w:rPr>
          <w:rFonts w:ascii="Times New Roman" w:eastAsia="Times New Roman" w:hAnsi="Times New Roman"/>
          <w:color w:val="000000"/>
          <w:sz w:val="24"/>
          <w:lang w:val="ru-RU"/>
        </w:rPr>
      </w:pPr>
      <w:r w:rsidRPr="00D56FB2">
        <w:rPr>
          <w:rFonts w:ascii="Times New Roman" w:eastAsia="Times New Roman" w:hAnsi="Times New Roman"/>
          <w:b/>
          <w:color w:val="000000"/>
          <w:sz w:val="24"/>
          <w:lang w:val="ru-RU"/>
        </w:rPr>
        <w:t xml:space="preserve">ОБОРУДОВАНИЕ ДЛЯ ПРОВЕДЕНИЯ ПРАКТИЧЕСКИХ РАБОТ </w:t>
      </w:r>
      <w:r w:rsidRPr="00D56FB2">
        <w:rPr>
          <w:rFonts w:ascii="Times New Roman" w:eastAsia="Times New Roman" w:hAnsi="Times New Roman"/>
          <w:color w:val="000000"/>
          <w:sz w:val="24"/>
          <w:lang w:val="ru-RU"/>
        </w:rPr>
        <w:t>ИКТ, раздаточный материал, дифференцированные индивидуальные карточки</w:t>
      </w:r>
    </w:p>
    <w:p w:rsidR="00893874" w:rsidRPr="00A0284E" w:rsidRDefault="00893874" w:rsidP="00893874">
      <w:pPr>
        <w:pStyle w:val="af5"/>
        <w:keepNext/>
        <w:jc w:val="center"/>
        <w:rPr>
          <w:rFonts w:ascii="Times New Roman" w:hAnsi="Times New Roman" w:cs="Times New Roman"/>
          <w:color w:val="auto"/>
          <w:sz w:val="36"/>
          <w:szCs w:val="36"/>
          <w:lang w:val="ru-RU"/>
        </w:rPr>
      </w:pPr>
      <w:r w:rsidRPr="00A0284E">
        <w:rPr>
          <w:rFonts w:ascii="Times New Roman" w:hAnsi="Times New Roman" w:cs="Times New Roman"/>
          <w:color w:val="auto"/>
          <w:sz w:val="36"/>
          <w:szCs w:val="36"/>
          <w:lang w:val="ru-RU"/>
        </w:rPr>
        <w:lastRenderedPageBreak/>
        <w:t>ПОУРОЧНОЕ ПЛАНИРОВАНИЕ</w:t>
      </w:r>
    </w:p>
    <w:tbl>
      <w:tblPr>
        <w:tblW w:w="127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20"/>
      </w:tblPr>
      <w:tblGrid>
        <w:gridCol w:w="850"/>
        <w:gridCol w:w="3969"/>
        <w:gridCol w:w="1134"/>
        <w:gridCol w:w="1418"/>
        <w:gridCol w:w="1134"/>
        <w:gridCol w:w="1559"/>
        <w:gridCol w:w="2694"/>
      </w:tblGrid>
      <w:tr w:rsidR="00893874" w:rsidRPr="00085BCD" w:rsidTr="00893874">
        <w:trPr>
          <w:trHeight w:val="386"/>
        </w:trPr>
        <w:tc>
          <w:tcPr>
            <w:tcW w:w="850" w:type="dxa"/>
            <w:vMerge w:val="restart"/>
          </w:tcPr>
          <w:p w:rsidR="00893874" w:rsidRPr="005D50B6" w:rsidRDefault="00893874" w:rsidP="00A53C4D">
            <w:pPr>
              <w:autoSpaceDE w:val="0"/>
              <w:autoSpaceDN w:val="0"/>
              <w:spacing w:before="96" w:after="0" w:line="262" w:lineRule="auto"/>
              <w:ind w:left="70" w:right="144"/>
              <w:rPr>
                <w:sz w:val="24"/>
                <w:szCs w:val="24"/>
              </w:rPr>
            </w:pPr>
            <w:r w:rsidRPr="005D50B6">
              <w:rPr>
                <w:rFonts w:ascii="Times New Roman" w:eastAsia="Times New Roman" w:hAnsi="Times New Roman"/>
                <w:b/>
                <w:color w:val="000000"/>
                <w:sz w:val="24"/>
                <w:szCs w:val="24"/>
              </w:rPr>
              <w:t>№</w:t>
            </w:r>
            <w:r w:rsidRPr="005D50B6">
              <w:rPr>
                <w:sz w:val="24"/>
                <w:szCs w:val="24"/>
              </w:rPr>
              <w:br/>
            </w:r>
            <w:r w:rsidRPr="005D50B6">
              <w:rPr>
                <w:rFonts w:ascii="Times New Roman" w:eastAsia="Times New Roman" w:hAnsi="Times New Roman"/>
                <w:b/>
                <w:color w:val="000000"/>
                <w:sz w:val="24"/>
                <w:szCs w:val="24"/>
              </w:rPr>
              <w:t>п/п</w:t>
            </w:r>
          </w:p>
        </w:tc>
        <w:tc>
          <w:tcPr>
            <w:tcW w:w="3969" w:type="dxa"/>
            <w:vMerge w:val="restart"/>
          </w:tcPr>
          <w:p w:rsidR="00893874" w:rsidRPr="005D50B6" w:rsidRDefault="00893874" w:rsidP="00A53C4D">
            <w:pPr>
              <w:autoSpaceDE w:val="0"/>
              <w:autoSpaceDN w:val="0"/>
              <w:spacing w:before="96" w:after="0" w:line="230" w:lineRule="auto"/>
              <w:ind w:left="72"/>
              <w:jc w:val="center"/>
              <w:rPr>
                <w:sz w:val="24"/>
                <w:szCs w:val="24"/>
              </w:rPr>
            </w:pPr>
            <w:proofErr w:type="spellStart"/>
            <w:r w:rsidRPr="005D50B6">
              <w:rPr>
                <w:rFonts w:ascii="Times New Roman" w:eastAsia="Times New Roman" w:hAnsi="Times New Roman"/>
                <w:b/>
                <w:color w:val="000000"/>
                <w:sz w:val="24"/>
                <w:szCs w:val="24"/>
              </w:rPr>
              <w:t>Тема</w:t>
            </w:r>
            <w:proofErr w:type="spellEnd"/>
            <w:r w:rsidRPr="005D50B6">
              <w:rPr>
                <w:rFonts w:ascii="Times New Roman" w:eastAsia="Times New Roman" w:hAnsi="Times New Roman"/>
                <w:b/>
                <w:color w:val="000000"/>
                <w:sz w:val="24"/>
                <w:szCs w:val="24"/>
              </w:rPr>
              <w:t xml:space="preserve"> </w:t>
            </w:r>
            <w:proofErr w:type="spellStart"/>
            <w:r w:rsidRPr="005D50B6">
              <w:rPr>
                <w:rFonts w:ascii="Times New Roman" w:eastAsia="Times New Roman" w:hAnsi="Times New Roman"/>
                <w:b/>
                <w:color w:val="000000"/>
                <w:sz w:val="24"/>
                <w:szCs w:val="24"/>
              </w:rPr>
              <w:t>урока</w:t>
            </w:r>
            <w:proofErr w:type="spellEnd"/>
          </w:p>
        </w:tc>
        <w:tc>
          <w:tcPr>
            <w:tcW w:w="3686" w:type="dxa"/>
            <w:gridSpan w:val="3"/>
          </w:tcPr>
          <w:p w:rsidR="00893874" w:rsidRPr="005D50B6" w:rsidRDefault="00893874" w:rsidP="00A53C4D">
            <w:pPr>
              <w:autoSpaceDE w:val="0"/>
              <w:autoSpaceDN w:val="0"/>
              <w:spacing w:before="96" w:after="0" w:line="230" w:lineRule="auto"/>
              <w:ind w:left="72"/>
              <w:rPr>
                <w:sz w:val="24"/>
                <w:szCs w:val="24"/>
              </w:rPr>
            </w:pPr>
            <w:proofErr w:type="spellStart"/>
            <w:r w:rsidRPr="005D50B6">
              <w:rPr>
                <w:rFonts w:ascii="Times New Roman" w:eastAsia="Times New Roman" w:hAnsi="Times New Roman"/>
                <w:b/>
                <w:color w:val="000000"/>
                <w:sz w:val="24"/>
                <w:szCs w:val="24"/>
              </w:rPr>
              <w:t>Количество</w:t>
            </w:r>
            <w:proofErr w:type="spellEnd"/>
            <w:r w:rsidRPr="005D50B6">
              <w:rPr>
                <w:rFonts w:ascii="Times New Roman" w:eastAsia="Times New Roman" w:hAnsi="Times New Roman"/>
                <w:b/>
                <w:color w:val="000000"/>
                <w:sz w:val="24"/>
                <w:szCs w:val="24"/>
              </w:rPr>
              <w:t xml:space="preserve"> </w:t>
            </w:r>
            <w:proofErr w:type="spellStart"/>
            <w:r w:rsidRPr="005D50B6">
              <w:rPr>
                <w:rFonts w:ascii="Times New Roman" w:eastAsia="Times New Roman" w:hAnsi="Times New Roman"/>
                <w:b/>
                <w:color w:val="000000"/>
                <w:sz w:val="24"/>
                <w:szCs w:val="24"/>
              </w:rPr>
              <w:t>часов</w:t>
            </w:r>
            <w:proofErr w:type="spellEnd"/>
          </w:p>
        </w:tc>
        <w:tc>
          <w:tcPr>
            <w:tcW w:w="1559" w:type="dxa"/>
            <w:vMerge w:val="restart"/>
          </w:tcPr>
          <w:p w:rsidR="00893874" w:rsidRPr="005D50B6" w:rsidRDefault="00893874" w:rsidP="00A53C4D">
            <w:pPr>
              <w:autoSpaceDE w:val="0"/>
              <w:autoSpaceDN w:val="0"/>
              <w:spacing w:before="96" w:after="0" w:line="262" w:lineRule="auto"/>
              <w:ind w:left="72" w:right="144"/>
              <w:rPr>
                <w:sz w:val="24"/>
                <w:szCs w:val="24"/>
              </w:rPr>
            </w:pPr>
            <w:proofErr w:type="spellStart"/>
            <w:r w:rsidRPr="005D50B6">
              <w:rPr>
                <w:rFonts w:ascii="Times New Roman" w:eastAsia="Times New Roman" w:hAnsi="Times New Roman"/>
                <w:b/>
                <w:color w:val="000000"/>
                <w:sz w:val="24"/>
                <w:szCs w:val="24"/>
              </w:rPr>
              <w:t>Дата</w:t>
            </w:r>
            <w:proofErr w:type="spellEnd"/>
            <w:r w:rsidRPr="005D50B6">
              <w:rPr>
                <w:rFonts w:ascii="Times New Roman" w:eastAsia="Times New Roman" w:hAnsi="Times New Roman"/>
                <w:b/>
                <w:color w:val="000000"/>
                <w:sz w:val="24"/>
                <w:szCs w:val="24"/>
              </w:rPr>
              <w:t xml:space="preserve"> </w:t>
            </w:r>
            <w:r w:rsidRPr="005D50B6">
              <w:rPr>
                <w:sz w:val="24"/>
                <w:szCs w:val="24"/>
              </w:rPr>
              <w:br/>
            </w:r>
            <w:proofErr w:type="spellStart"/>
            <w:r w:rsidRPr="005D50B6">
              <w:rPr>
                <w:rFonts w:ascii="Times New Roman" w:eastAsia="Times New Roman" w:hAnsi="Times New Roman"/>
                <w:b/>
                <w:color w:val="000000"/>
                <w:sz w:val="24"/>
                <w:szCs w:val="24"/>
              </w:rPr>
              <w:t>изучения</w:t>
            </w:r>
            <w:proofErr w:type="spellEnd"/>
          </w:p>
        </w:tc>
        <w:tc>
          <w:tcPr>
            <w:tcW w:w="2694" w:type="dxa"/>
            <w:vMerge w:val="restart"/>
          </w:tcPr>
          <w:p w:rsidR="00893874" w:rsidRPr="005D50B6" w:rsidRDefault="00893874" w:rsidP="00A53C4D">
            <w:pPr>
              <w:autoSpaceDE w:val="0"/>
              <w:autoSpaceDN w:val="0"/>
              <w:spacing w:before="96" w:after="0" w:line="262" w:lineRule="auto"/>
              <w:ind w:left="72" w:right="144"/>
              <w:rPr>
                <w:sz w:val="24"/>
                <w:szCs w:val="24"/>
              </w:rPr>
            </w:pPr>
            <w:proofErr w:type="spellStart"/>
            <w:r w:rsidRPr="005D50B6">
              <w:rPr>
                <w:rFonts w:ascii="Times New Roman" w:eastAsia="Times New Roman" w:hAnsi="Times New Roman"/>
                <w:b/>
                <w:color w:val="000000"/>
                <w:sz w:val="24"/>
                <w:szCs w:val="24"/>
              </w:rPr>
              <w:t>Виды</w:t>
            </w:r>
            <w:proofErr w:type="spellEnd"/>
            <w:r w:rsidRPr="005D50B6">
              <w:rPr>
                <w:rFonts w:ascii="Times New Roman" w:eastAsia="Times New Roman" w:hAnsi="Times New Roman"/>
                <w:b/>
                <w:color w:val="000000"/>
                <w:sz w:val="24"/>
                <w:szCs w:val="24"/>
              </w:rPr>
              <w:t xml:space="preserve">, </w:t>
            </w:r>
            <w:proofErr w:type="spellStart"/>
            <w:r w:rsidRPr="005D50B6">
              <w:rPr>
                <w:rFonts w:ascii="Times New Roman" w:eastAsia="Times New Roman" w:hAnsi="Times New Roman"/>
                <w:b/>
                <w:color w:val="000000"/>
                <w:sz w:val="24"/>
                <w:szCs w:val="24"/>
              </w:rPr>
              <w:t>формы</w:t>
            </w:r>
            <w:proofErr w:type="spellEnd"/>
            <w:r w:rsidRPr="005D50B6">
              <w:rPr>
                <w:rFonts w:ascii="Times New Roman" w:eastAsia="Times New Roman" w:hAnsi="Times New Roman"/>
                <w:b/>
                <w:color w:val="000000"/>
                <w:sz w:val="24"/>
                <w:szCs w:val="24"/>
              </w:rPr>
              <w:t xml:space="preserve"> </w:t>
            </w:r>
            <w:proofErr w:type="spellStart"/>
            <w:r w:rsidRPr="005D50B6">
              <w:rPr>
                <w:rFonts w:ascii="Times New Roman" w:eastAsia="Times New Roman" w:hAnsi="Times New Roman"/>
                <w:b/>
                <w:color w:val="000000"/>
                <w:sz w:val="24"/>
                <w:szCs w:val="24"/>
              </w:rPr>
              <w:t>контроля</w:t>
            </w:r>
            <w:proofErr w:type="spellEnd"/>
          </w:p>
        </w:tc>
      </w:tr>
      <w:tr w:rsidR="00893874" w:rsidRPr="00085BCD" w:rsidTr="00893874">
        <w:trPr>
          <w:trHeight w:val="311"/>
        </w:trPr>
        <w:tc>
          <w:tcPr>
            <w:tcW w:w="850" w:type="dxa"/>
            <w:vMerge/>
          </w:tcPr>
          <w:p w:rsidR="00893874" w:rsidRPr="005D50B6" w:rsidRDefault="00893874" w:rsidP="00A53C4D">
            <w:pPr>
              <w:tabs>
                <w:tab w:val="left" w:pos="2565"/>
                <w:tab w:val="center" w:pos="5219"/>
              </w:tabs>
              <w:autoSpaceDE w:val="0"/>
              <w:autoSpaceDN w:val="0"/>
              <w:spacing w:after="254" w:line="233" w:lineRule="auto"/>
              <w:rPr>
                <w:rFonts w:ascii="Times New Roman" w:eastAsia="Times New Roman" w:hAnsi="Times New Roman" w:cs="Times New Roman"/>
                <w:color w:val="000000"/>
                <w:sz w:val="24"/>
                <w:szCs w:val="24"/>
                <w:lang w:val="ru-RU"/>
              </w:rPr>
            </w:pPr>
          </w:p>
        </w:tc>
        <w:tc>
          <w:tcPr>
            <w:tcW w:w="3969" w:type="dxa"/>
            <w:vMerge/>
          </w:tcPr>
          <w:p w:rsidR="00893874" w:rsidRPr="005D50B6" w:rsidRDefault="00893874" w:rsidP="00A53C4D">
            <w:pPr>
              <w:tabs>
                <w:tab w:val="left" w:pos="2565"/>
                <w:tab w:val="center" w:pos="5219"/>
              </w:tabs>
              <w:autoSpaceDE w:val="0"/>
              <w:autoSpaceDN w:val="0"/>
              <w:spacing w:after="254" w:line="233" w:lineRule="auto"/>
              <w:rPr>
                <w:rFonts w:ascii="Times New Roman" w:eastAsia="Times New Roman" w:hAnsi="Times New Roman" w:cs="Times New Roman"/>
                <w:b/>
                <w:color w:val="000000"/>
                <w:sz w:val="24"/>
                <w:szCs w:val="24"/>
                <w:lang w:val="ru-RU"/>
              </w:rPr>
            </w:pPr>
          </w:p>
        </w:tc>
        <w:tc>
          <w:tcPr>
            <w:tcW w:w="1134" w:type="dxa"/>
          </w:tcPr>
          <w:p w:rsidR="00893874" w:rsidRPr="005D50B6" w:rsidRDefault="00893874" w:rsidP="00A53C4D">
            <w:pPr>
              <w:rPr>
                <w:rFonts w:ascii="Times New Roman" w:hAnsi="Times New Roman" w:cs="Times New Roman"/>
                <w:sz w:val="24"/>
                <w:szCs w:val="24"/>
              </w:rPr>
            </w:pPr>
            <w:proofErr w:type="spellStart"/>
            <w:r w:rsidRPr="005D50B6">
              <w:rPr>
                <w:rFonts w:ascii="Times New Roman" w:hAnsi="Times New Roman" w:cs="Times New Roman"/>
                <w:sz w:val="24"/>
                <w:szCs w:val="24"/>
              </w:rPr>
              <w:t>всего</w:t>
            </w:r>
            <w:proofErr w:type="spellEnd"/>
            <w:r w:rsidRPr="005D50B6">
              <w:rPr>
                <w:rFonts w:ascii="Times New Roman" w:hAnsi="Times New Roman" w:cs="Times New Roman"/>
                <w:sz w:val="24"/>
                <w:szCs w:val="24"/>
              </w:rPr>
              <w:t xml:space="preserve"> </w:t>
            </w:r>
          </w:p>
        </w:tc>
        <w:tc>
          <w:tcPr>
            <w:tcW w:w="1418" w:type="dxa"/>
          </w:tcPr>
          <w:p w:rsidR="00893874" w:rsidRPr="005D50B6" w:rsidRDefault="00893874" w:rsidP="00A53C4D">
            <w:pPr>
              <w:rPr>
                <w:rFonts w:ascii="Times New Roman" w:hAnsi="Times New Roman" w:cs="Times New Roman"/>
                <w:sz w:val="24"/>
                <w:szCs w:val="24"/>
                <w:lang w:val="ru-RU"/>
              </w:rPr>
            </w:pPr>
            <w:proofErr w:type="spellStart"/>
            <w:r w:rsidRPr="005D50B6">
              <w:rPr>
                <w:rFonts w:ascii="Times New Roman" w:hAnsi="Times New Roman" w:cs="Times New Roman"/>
                <w:sz w:val="24"/>
                <w:szCs w:val="24"/>
              </w:rPr>
              <w:t>Контр</w:t>
            </w:r>
            <w:proofErr w:type="spellEnd"/>
          </w:p>
          <w:p w:rsidR="00893874" w:rsidRPr="005D50B6" w:rsidRDefault="00893874" w:rsidP="00A53C4D">
            <w:pPr>
              <w:rPr>
                <w:rFonts w:ascii="Times New Roman" w:hAnsi="Times New Roman" w:cs="Times New Roman"/>
                <w:sz w:val="24"/>
                <w:szCs w:val="24"/>
              </w:rPr>
            </w:pPr>
            <w:proofErr w:type="spellStart"/>
            <w:r w:rsidRPr="005D50B6">
              <w:rPr>
                <w:rFonts w:ascii="Times New Roman" w:hAnsi="Times New Roman" w:cs="Times New Roman"/>
                <w:sz w:val="24"/>
                <w:szCs w:val="24"/>
              </w:rPr>
              <w:t>работы</w:t>
            </w:r>
            <w:proofErr w:type="spellEnd"/>
          </w:p>
        </w:tc>
        <w:tc>
          <w:tcPr>
            <w:tcW w:w="1134" w:type="dxa"/>
          </w:tcPr>
          <w:p w:rsidR="00893874" w:rsidRPr="005D50B6" w:rsidRDefault="00893874" w:rsidP="00A53C4D">
            <w:pPr>
              <w:rPr>
                <w:rFonts w:ascii="Times New Roman" w:hAnsi="Times New Roman" w:cs="Times New Roman"/>
                <w:sz w:val="24"/>
                <w:szCs w:val="24"/>
                <w:lang w:val="ru-RU"/>
              </w:rPr>
            </w:pPr>
            <w:proofErr w:type="spellStart"/>
            <w:r w:rsidRPr="005D50B6">
              <w:rPr>
                <w:rFonts w:ascii="Times New Roman" w:hAnsi="Times New Roman" w:cs="Times New Roman"/>
                <w:sz w:val="24"/>
                <w:szCs w:val="24"/>
              </w:rPr>
              <w:t>Практ</w:t>
            </w:r>
            <w:proofErr w:type="spellEnd"/>
          </w:p>
          <w:p w:rsidR="00893874" w:rsidRPr="005D50B6" w:rsidRDefault="00893874" w:rsidP="00A53C4D">
            <w:pPr>
              <w:rPr>
                <w:rFonts w:ascii="Times New Roman" w:hAnsi="Times New Roman" w:cs="Times New Roman"/>
                <w:sz w:val="24"/>
                <w:szCs w:val="24"/>
                <w:lang w:val="ru-RU"/>
              </w:rPr>
            </w:pPr>
            <w:r w:rsidRPr="005D50B6">
              <w:rPr>
                <w:rFonts w:ascii="Times New Roman" w:hAnsi="Times New Roman" w:cs="Times New Roman"/>
                <w:sz w:val="24"/>
                <w:szCs w:val="24"/>
                <w:lang w:val="ru-RU"/>
              </w:rPr>
              <w:t>работы</w:t>
            </w:r>
          </w:p>
        </w:tc>
        <w:tc>
          <w:tcPr>
            <w:tcW w:w="1559" w:type="dxa"/>
            <w:vMerge/>
          </w:tcPr>
          <w:p w:rsidR="00893874" w:rsidRPr="005D50B6" w:rsidRDefault="00893874" w:rsidP="00A53C4D">
            <w:pPr>
              <w:tabs>
                <w:tab w:val="left" w:pos="2565"/>
                <w:tab w:val="center" w:pos="5219"/>
              </w:tabs>
              <w:autoSpaceDE w:val="0"/>
              <w:autoSpaceDN w:val="0"/>
              <w:spacing w:after="254" w:line="233" w:lineRule="auto"/>
              <w:rPr>
                <w:rFonts w:ascii="Times New Roman" w:eastAsia="Times New Roman" w:hAnsi="Times New Roman" w:cs="Times New Roman"/>
                <w:b/>
                <w:color w:val="000000"/>
                <w:sz w:val="24"/>
                <w:szCs w:val="24"/>
                <w:lang w:val="ru-RU"/>
              </w:rPr>
            </w:pPr>
          </w:p>
        </w:tc>
        <w:tc>
          <w:tcPr>
            <w:tcW w:w="2694" w:type="dxa"/>
            <w:vMerge/>
          </w:tcPr>
          <w:p w:rsidR="00893874" w:rsidRPr="005D50B6" w:rsidRDefault="00893874" w:rsidP="00A53C4D">
            <w:pPr>
              <w:tabs>
                <w:tab w:val="left" w:pos="2565"/>
                <w:tab w:val="center" w:pos="5219"/>
              </w:tabs>
              <w:autoSpaceDE w:val="0"/>
              <w:autoSpaceDN w:val="0"/>
              <w:spacing w:after="254" w:line="233" w:lineRule="auto"/>
              <w:rPr>
                <w:rFonts w:ascii="Times New Roman" w:eastAsia="Times New Roman" w:hAnsi="Times New Roman" w:cs="Times New Roman"/>
                <w:b/>
                <w:color w:val="000000"/>
                <w:sz w:val="24"/>
                <w:szCs w:val="24"/>
                <w:lang w:val="ru-RU"/>
              </w:rPr>
            </w:pPr>
          </w:p>
        </w:tc>
      </w:tr>
      <w:tr w:rsidR="00893874" w:rsidRPr="00085BCD" w:rsidTr="00893874">
        <w:trPr>
          <w:trHeight w:val="175"/>
        </w:trPr>
        <w:tc>
          <w:tcPr>
            <w:tcW w:w="850" w:type="dxa"/>
          </w:tcPr>
          <w:p w:rsidR="00893874" w:rsidRPr="005D50B6" w:rsidRDefault="00893874" w:rsidP="00A53C4D">
            <w:pPr>
              <w:autoSpaceDE w:val="0"/>
              <w:autoSpaceDN w:val="0"/>
              <w:spacing w:before="96" w:after="0" w:line="230" w:lineRule="auto"/>
              <w:ind w:left="70"/>
              <w:rPr>
                <w:sz w:val="24"/>
                <w:szCs w:val="24"/>
              </w:rPr>
            </w:pPr>
            <w:r w:rsidRPr="005D50B6">
              <w:rPr>
                <w:rFonts w:ascii="Times New Roman" w:eastAsia="Times New Roman" w:hAnsi="Times New Roman"/>
                <w:color w:val="000000"/>
                <w:sz w:val="24"/>
                <w:szCs w:val="24"/>
              </w:rPr>
              <w:t>1.</w:t>
            </w:r>
          </w:p>
        </w:tc>
        <w:tc>
          <w:tcPr>
            <w:tcW w:w="3969" w:type="dxa"/>
          </w:tcPr>
          <w:p w:rsidR="00893874" w:rsidRPr="005D50B6" w:rsidRDefault="00893874" w:rsidP="00A53C4D">
            <w:pPr>
              <w:autoSpaceDE w:val="0"/>
              <w:autoSpaceDN w:val="0"/>
              <w:spacing w:before="96" w:after="0" w:line="262" w:lineRule="auto"/>
              <w:ind w:left="72" w:right="432"/>
              <w:rPr>
                <w:sz w:val="24"/>
                <w:szCs w:val="24"/>
                <w:lang w:val="ru-RU"/>
              </w:rPr>
            </w:pPr>
            <w:r w:rsidRPr="005D50B6">
              <w:rPr>
                <w:rFonts w:ascii="Times New Roman" w:eastAsia="Times New Roman" w:hAnsi="Times New Roman"/>
                <w:color w:val="000000"/>
                <w:sz w:val="24"/>
                <w:szCs w:val="24"/>
                <w:lang w:val="ru-RU"/>
              </w:rPr>
              <w:t>Мифы народов России</w:t>
            </w:r>
            <w:proofErr w:type="gramStart"/>
            <w:r w:rsidRPr="005D50B6">
              <w:rPr>
                <w:rFonts w:ascii="Times New Roman" w:eastAsia="Times New Roman" w:hAnsi="Times New Roman"/>
                <w:color w:val="000000"/>
                <w:sz w:val="24"/>
                <w:szCs w:val="24"/>
                <w:lang w:val="ru-RU"/>
              </w:rPr>
              <w:t xml:space="preserve"> .</w:t>
            </w:r>
            <w:proofErr w:type="gramEnd"/>
            <w:r w:rsidRPr="005D50B6">
              <w:rPr>
                <w:rFonts w:ascii="Times New Roman" w:eastAsia="Times New Roman" w:hAnsi="Times New Roman"/>
                <w:color w:val="000000"/>
                <w:sz w:val="24"/>
                <w:szCs w:val="24"/>
                <w:lang w:val="ru-RU"/>
              </w:rPr>
              <w:t xml:space="preserve"> Темы, сюжеты, образы</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02.09.2022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795E30" w:rsidTr="00893874">
        <w:trPr>
          <w:trHeight w:val="175"/>
        </w:trPr>
        <w:tc>
          <w:tcPr>
            <w:tcW w:w="850" w:type="dxa"/>
          </w:tcPr>
          <w:p w:rsidR="00893874" w:rsidRPr="005D50B6" w:rsidRDefault="00893874" w:rsidP="00A53C4D">
            <w:pPr>
              <w:autoSpaceDE w:val="0"/>
              <w:autoSpaceDN w:val="0"/>
              <w:spacing w:before="96" w:after="0" w:line="230" w:lineRule="auto"/>
              <w:ind w:left="70"/>
              <w:rPr>
                <w:sz w:val="24"/>
                <w:szCs w:val="24"/>
              </w:rPr>
            </w:pPr>
            <w:r w:rsidRPr="005D50B6">
              <w:rPr>
                <w:rFonts w:ascii="Times New Roman" w:eastAsia="Times New Roman" w:hAnsi="Times New Roman"/>
                <w:color w:val="000000"/>
                <w:sz w:val="24"/>
                <w:szCs w:val="24"/>
              </w:rPr>
              <w:t>2.</w:t>
            </w:r>
          </w:p>
        </w:tc>
        <w:tc>
          <w:tcPr>
            <w:tcW w:w="3969" w:type="dxa"/>
          </w:tcPr>
          <w:p w:rsidR="00893874" w:rsidRPr="005D50B6" w:rsidRDefault="00893874" w:rsidP="00A53C4D">
            <w:pPr>
              <w:autoSpaceDE w:val="0"/>
              <w:autoSpaceDN w:val="0"/>
              <w:spacing w:before="96" w:after="0" w:line="262" w:lineRule="auto"/>
              <w:ind w:right="432"/>
              <w:jc w:val="center"/>
              <w:rPr>
                <w:sz w:val="24"/>
                <w:szCs w:val="24"/>
              </w:rPr>
            </w:pPr>
            <w:r w:rsidRPr="005D50B6">
              <w:rPr>
                <w:rFonts w:ascii="Times New Roman" w:eastAsia="Times New Roman" w:hAnsi="Times New Roman"/>
                <w:color w:val="000000"/>
                <w:sz w:val="24"/>
                <w:szCs w:val="24"/>
                <w:lang w:val="ru-RU"/>
              </w:rPr>
              <w:t xml:space="preserve">Мифы народов России и мира. </w:t>
            </w:r>
            <w:proofErr w:type="spellStart"/>
            <w:r w:rsidRPr="005D50B6">
              <w:rPr>
                <w:rFonts w:ascii="Times New Roman" w:eastAsia="Times New Roman" w:hAnsi="Times New Roman"/>
                <w:color w:val="000000"/>
                <w:sz w:val="24"/>
                <w:szCs w:val="24"/>
              </w:rPr>
              <w:t>Подвиги</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Геракла</w:t>
            </w:r>
            <w:proofErr w:type="spellEnd"/>
            <w:r w:rsidRPr="005D50B6">
              <w:rPr>
                <w:rFonts w:ascii="Times New Roman" w:eastAsia="Times New Roman" w:hAnsi="Times New Roman"/>
                <w:color w:val="000000"/>
                <w:sz w:val="24"/>
                <w:szCs w:val="24"/>
              </w:rPr>
              <w:t>.</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05.09.2022</w:t>
            </w:r>
          </w:p>
        </w:tc>
        <w:tc>
          <w:tcPr>
            <w:tcW w:w="2694" w:type="dxa"/>
          </w:tcPr>
          <w:p w:rsidR="00893874" w:rsidRPr="005D50B6" w:rsidRDefault="00893874" w:rsidP="00893874">
            <w:pPr>
              <w:autoSpaceDE w:val="0"/>
              <w:autoSpaceDN w:val="0"/>
              <w:spacing w:before="96" w:after="0"/>
              <w:ind w:left="154" w:hanging="154"/>
              <w:rPr>
                <w:sz w:val="24"/>
                <w:szCs w:val="24"/>
                <w:lang w:val="ru-RU"/>
              </w:rPr>
            </w:pPr>
            <w:r w:rsidRPr="005D50B6">
              <w:rPr>
                <w:rFonts w:ascii="Times New Roman" w:eastAsia="Times New Roman" w:hAnsi="Times New Roman"/>
                <w:color w:val="000000"/>
                <w:sz w:val="24"/>
                <w:szCs w:val="24"/>
                <w:lang w:val="ru-RU"/>
              </w:rPr>
              <w:t xml:space="preserve"> Самооценка с </w:t>
            </w:r>
            <w:r w:rsidRPr="005D50B6">
              <w:rPr>
                <w:sz w:val="24"/>
                <w:szCs w:val="24"/>
                <w:lang w:val="ru-RU"/>
              </w:rPr>
              <w:br/>
            </w:r>
            <w:r w:rsidRPr="005D50B6">
              <w:rPr>
                <w:rFonts w:ascii="Times New Roman" w:eastAsia="Times New Roman" w:hAnsi="Times New Roman"/>
                <w:color w:val="000000"/>
                <w:sz w:val="24"/>
                <w:szCs w:val="24"/>
                <w:lang w:val="ru-RU"/>
              </w:rPr>
              <w:t>использованием</w:t>
            </w:r>
            <w:proofErr w:type="gramStart"/>
            <w:r w:rsidRPr="005D50B6">
              <w:rPr>
                <w:rFonts w:ascii="Times New Roman" w:eastAsia="Times New Roman" w:hAnsi="Times New Roman"/>
                <w:color w:val="000000"/>
                <w:sz w:val="24"/>
                <w:szCs w:val="24"/>
                <w:lang w:val="ru-RU"/>
              </w:rPr>
              <w:t>«О</w:t>
            </w:r>
            <w:proofErr w:type="gramEnd"/>
            <w:r w:rsidRPr="005D50B6">
              <w:rPr>
                <w:rFonts w:ascii="Times New Roman" w:eastAsia="Times New Roman" w:hAnsi="Times New Roman"/>
                <w:color w:val="000000"/>
                <w:sz w:val="24"/>
                <w:szCs w:val="24"/>
                <w:lang w:val="ru-RU"/>
              </w:rPr>
              <w:t xml:space="preserve">ценочного </w:t>
            </w:r>
            <w:r w:rsidRPr="005D50B6">
              <w:rPr>
                <w:sz w:val="24"/>
                <w:szCs w:val="24"/>
                <w:lang w:val="ru-RU"/>
              </w:rPr>
              <w:br/>
            </w:r>
            <w:r w:rsidRPr="005D50B6">
              <w:rPr>
                <w:rFonts w:ascii="Times New Roman" w:eastAsia="Times New Roman" w:hAnsi="Times New Roman"/>
                <w:color w:val="000000"/>
                <w:sz w:val="24"/>
                <w:szCs w:val="24"/>
                <w:lang w:val="ru-RU"/>
              </w:rPr>
              <w:t>листа»;</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3.</w:t>
            </w:r>
          </w:p>
        </w:tc>
        <w:tc>
          <w:tcPr>
            <w:tcW w:w="3969" w:type="dxa"/>
          </w:tcPr>
          <w:p w:rsidR="00893874" w:rsidRPr="005D50B6" w:rsidRDefault="00893874" w:rsidP="00A53C4D">
            <w:pPr>
              <w:autoSpaceDE w:val="0"/>
              <w:autoSpaceDN w:val="0"/>
              <w:spacing w:before="98" w:after="0" w:line="271" w:lineRule="auto"/>
              <w:ind w:left="72" w:right="720"/>
              <w:rPr>
                <w:sz w:val="24"/>
                <w:szCs w:val="24"/>
                <w:lang w:val="ru-RU"/>
              </w:rPr>
            </w:pPr>
            <w:r w:rsidRPr="005D50B6">
              <w:rPr>
                <w:rFonts w:ascii="Times New Roman" w:eastAsia="Times New Roman" w:hAnsi="Times New Roman"/>
                <w:color w:val="000000"/>
                <w:sz w:val="24"/>
                <w:szCs w:val="24"/>
                <w:lang w:val="ru-RU"/>
              </w:rPr>
              <w:t>Внеклассное чтение</w:t>
            </w:r>
            <w:proofErr w:type="gramStart"/>
            <w:r w:rsidRPr="005D50B6">
              <w:rPr>
                <w:rFonts w:ascii="Times New Roman" w:eastAsia="Times New Roman" w:hAnsi="Times New Roman"/>
                <w:color w:val="000000"/>
                <w:sz w:val="24"/>
                <w:szCs w:val="24"/>
                <w:lang w:val="ru-RU"/>
              </w:rPr>
              <w:t xml:space="preserve"> .</w:t>
            </w:r>
            <w:proofErr w:type="gramEnd"/>
            <w:r w:rsidRPr="005D50B6">
              <w:rPr>
                <w:rFonts w:ascii="Times New Roman" w:eastAsia="Times New Roman" w:hAnsi="Times New Roman"/>
                <w:color w:val="000000"/>
                <w:sz w:val="24"/>
                <w:szCs w:val="24"/>
                <w:lang w:val="ru-RU"/>
              </w:rPr>
              <w:t xml:space="preserve"> Геродот "Легенда об </w:t>
            </w:r>
            <w:proofErr w:type="spellStart"/>
            <w:r w:rsidRPr="005D50B6">
              <w:rPr>
                <w:rFonts w:ascii="Times New Roman" w:eastAsia="Times New Roman" w:hAnsi="Times New Roman"/>
                <w:color w:val="000000"/>
                <w:sz w:val="24"/>
                <w:szCs w:val="24"/>
                <w:lang w:val="ru-RU"/>
              </w:rPr>
              <w:t>Арионе</w:t>
            </w:r>
            <w:proofErr w:type="spellEnd"/>
            <w:r w:rsidRPr="005D50B6">
              <w:rPr>
                <w:rFonts w:ascii="Times New Roman" w:eastAsia="Times New Roman" w:hAnsi="Times New Roman"/>
                <w:color w:val="000000"/>
                <w:sz w:val="24"/>
                <w:szCs w:val="24"/>
                <w:lang w:val="ru-RU"/>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07.09.2022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6" w:after="0" w:line="230" w:lineRule="auto"/>
              <w:ind w:left="70"/>
              <w:rPr>
                <w:sz w:val="24"/>
                <w:szCs w:val="24"/>
              </w:rPr>
            </w:pPr>
            <w:r w:rsidRPr="005D50B6">
              <w:rPr>
                <w:rFonts w:ascii="Times New Roman" w:eastAsia="Times New Roman" w:hAnsi="Times New Roman"/>
                <w:color w:val="000000"/>
                <w:sz w:val="24"/>
                <w:szCs w:val="24"/>
              </w:rPr>
              <w:t>4.</w:t>
            </w:r>
          </w:p>
        </w:tc>
        <w:tc>
          <w:tcPr>
            <w:tcW w:w="3969" w:type="dxa"/>
          </w:tcPr>
          <w:p w:rsidR="00893874" w:rsidRPr="005D50B6" w:rsidRDefault="00893874" w:rsidP="00A53C4D">
            <w:pPr>
              <w:autoSpaceDE w:val="0"/>
              <w:autoSpaceDN w:val="0"/>
              <w:spacing w:before="96" w:after="0" w:line="278" w:lineRule="auto"/>
              <w:ind w:left="72" w:right="288"/>
              <w:rPr>
                <w:sz w:val="24"/>
                <w:szCs w:val="24"/>
                <w:lang w:val="ru-RU"/>
              </w:rPr>
            </w:pPr>
            <w:r w:rsidRPr="005D50B6">
              <w:rPr>
                <w:rFonts w:ascii="Times New Roman" w:eastAsia="Times New Roman" w:hAnsi="Times New Roman"/>
                <w:color w:val="000000"/>
                <w:sz w:val="24"/>
                <w:szCs w:val="24"/>
                <w:lang w:val="ru-RU"/>
              </w:rPr>
              <w:t xml:space="preserve">Фольклор. Малые жанры фольклора: песни, </w:t>
            </w:r>
            <w:r w:rsidRPr="005D50B6">
              <w:rPr>
                <w:sz w:val="24"/>
                <w:szCs w:val="24"/>
                <w:lang w:val="ru-RU"/>
              </w:rPr>
              <w:br/>
            </w:r>
            <w:proofErr w:type="spellStart"/>
            <w:r w:rsidRPr="005D50B6">
              <w:rPr>
                <w:rFonts w:ascii="Times New Roman" w:eastAsia="Times New Roman" w:hAnsi="Times New Roman"/>
                <w:color w:val="000000"/>
                <w:sz w:val="24"/>
                <w:szCs w:val="24"/>
                <w:lang w:val="ru-RU"/>
              </w:rPr>
              <w:t>пестушки</w:t>
            </w:r>
            <w:proofErr w:type="spellEnd"/>
            <w:r w:rsidRPr="005D50B6">
              <w:rPr>
                <w:rFonts w:ascii="Times New Roman" w:eastAsia="Times New Roman" w:hAnsi="Times New Roman"/>
                <w:color w:val="000000"/>
                <w:sz w:val="24"/>
                <w:szCs w:val="24"/>
                <w:lang w:val="ru-RU"/>
              </w:rPr>
              <w:t xml:space="preserve">, приговорки, скороговорки.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09.09.2022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5.</w:t>
            </w:r>
          </w:p>
        </w:tc>
        <w:tc>
          <w:tcPr>
            <w:tcW w:w="3969" w:type="dxa"/>
          </w:tcPr>
          <w:p w:rsidR="00893874" w:rsidRPr="005D50B6" w:rsidRDefault="00893874" w:rsidP="00A53C4D">
            <w:pPr>
              <w:autoSpaceDE w:val="0"/>
              <w:autoSpaceDN w:val="0"/>
              <w:spacing w:before="98" w:after="0" w:line="230" w:lineRule="auto"/>
              <w:ind w:left="72"/>
              <w:rPr>
                <w:sz w:val="24"/>
                <w:szCs w:val="24"/>
                <w:lang w:val="ru-RU"/>
              </w:rPr>
            </w:pPr>
            <w:r w:rsidRPr="005D50B6">
              <w:rPr>
                <w:rFonts w:ascii="Times New Roman" w:eastAsia="Times New Roman" w:hAnsi="Times New Roman"/>
                <w:color w:val="000000"/>
                <w:sz w:val="24"/>
                <w:szCs w:val="24"/>
                <w:lang w:val="ru-RU"/>
              </w:rPr>
              <w:t>Развитие речи.</w:t>
            </w:r>
          </w:p>
          <w:p w:rsidR="00893874" w:rsidRPr="005D50B6" w:rsidRDefault="00893874" w:rsidP="00A53C4D">
            <w:pPr>
              <w:autoSpaceDE w:val="0"/>
              <w:autoSpaceDN w:val="0"/>
              <w:spacing w:before="70" w:after="0" w:line="271" w:lineRule="auto"/>
              <w:ind w:left="72"/>
              <w:rPr>
                <w:sz w:val="24"/>
                <w:szCs w:val="24"/>
                <w:lang w:val="ru-RU"/>
              </w:rPr>
            </w:pPr>
            <w:r w:rsidRPr="005D50B6">
              <w:rPr>
                <w:rFonts w:ascii="Times New Roman" w:eastAsia="Times New Roman" w:hAnsi="Times New Roman"/>
                <w:color w:val="000000"/>
                <w:sz w:val="24"/>
                <w:szCs w:val="24"/>
                <w:lang w:val="ru-RU"/>
              </w:rPr>
              <w:t>Интерпретация пословиц и создание связного текста по пословице</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12.09.2022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6.</w:t>
            </w:r>
          </w:p>
        </w:tc>
        <w:tc>
          <w:tcPr>
            <w:tcW w:w="3969" w:type="dxa"/>
          </w:tcPr>
          <w:p w:rsidR="00893874" w:rsidRPr="005D50B6" w:rsidRDefault="00893874" w:rsidP="00A53C4D">
            <w:pPr>
              <w:autoSpaceDE w:val="0"/>
              <w:autoSpaceDN w:val="0"/>
              <w:spacing w:before="98" w:after="0"/>
              <w:ind w:left="72" w:right="288"/>
              <w:rPr>
                <w:sz w:val="24"/>
                <w:szCs w:val="24"/>
              </w:rPr>
            </w:pPr>
            <w:r w:rsidRPr="005D50B6">
              <w:rPr>
                <w:rFonts w:ascii="Times New Roman" w:eastAsia="Times New Roman" w:hAnsi="Times New Roman"/>
                <w:color w:val="000000"/>
                <w:sz w:val="24"/>
                <w:szCs w:val="24"/>
                <w:lang w:val="ru-RU"/>
              </w:rPr>
              <w:t>Сказки народов России и мира</w:t>
            </w:r>
            <w:proofErr w:type="gramStart"/>
            <w:r w:rsidRPr="005D50B6">
              <w:rPr>
                <w:rFonts w:ascii="Times New Roman" w:eastAsia="Times New Roman" w:hAnsi="Times New Roman"/>
                <w:color w:val="000000"/>
                <w:sz w:val="24"/>
                <w:szCs w:val="24"/>
                <w:lang w:val="ru-RU"/>
              </w:rPr>
              <w:t>.</w:t>
            </w:r>
            <w:proofErr w:type="gramEnd"/>
            <w:r w:rsidRPr="005D50B6">
              <w:rPr>
                <w:rFonts w:ascii="Times New Roman" w:eastAsia="Times New Roman" w:hAnsi="Times New Roman"/>
                <w:color w:val="000000"/>
                <w:sz w:val="24"/>
                <w:szCs w:val="24"/>
                <w:lang w:val="ru-RU"/>
              </w:rPr>
              <w:t xml:space="preserve"> </w:t>
            </w:r>
            <w:proofErr w:type="gramStart"/>
            <w:r w:rsidRPr="005D50B6">
              <w:rPr>
                <w:rFonts w:ascii="Times New Roman" w:eastAsia="Times New Roman" w:hAnsi="Times New Roman"/>
                <w:color w:val="000000"/>
                <w:sz w:val="24"/>
                <w:szCs w:val="24"/>
                <w:lang w:val="ru-RU"/>
              </w:rPr>
              <w:t>ж</w:t>
            </w:r>
            <w:proofErr w:type="gramEnd"/>
            <w:r w:rsidRPr="005D50B6">
              <w:rPr>
                <w:rFonts w:ascii="Times New Roman" w:eastAsia="Times New Roman" w:hAnsi="Times New Roman"/>
                <w:color w:val="000000"/>
                <w:sz w:val="24"/>
                <w:szCs w:val="24"/>
                <w:lang w:val="ru-RU"/>
              </w:rPr>
              <w:t xml:space="preserve">анровые и </w:t>
            </w:r>
            <w:r w:rsidRPr="005D50B6">
              <w:rPr>
                <w:sz w:val="24"/>
                <w:szCs w:val="24"/>
                <w:lang w:val="ru-RU"/>
              </w:rPr>
              <w:br/>
            </w:r>
            <w:r w:rsidRPr="005D50B6">
              <w:rPr>
                <w:rFonts w:ascii="Times New Roman" w:eastAsia="Times New Roman" w:hAnsi="Times New Roman"/>
                <w:color w:val="000000"/>
                <w:sz w:val="24"/>
                <w:szCs w:val="24"/>
                <w:lang w:val="ru-RU"/>
              </w:rPr>
              <w:t xml:space="preserve">эстетические особенности сказок. </w:t>
            </w:r>
            <w:proofErr w:type="spellStart"/>
            <w:r w:rsidRPr="005D50B6">
              <w:rPr>
                <w:rFonts w:ascii="Times New Roman" w:eastAsia="Times New Roman" w:hAnsi="Times New Roman"/>
                <w:color w:val="000000"/>
                <w:sz w:val="24"/>
                <w:szCs w:val="24"/>
              </w:rPr>
              <w:t>Виды</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сказок</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14.09.2022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7.</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Сказка как вид народной прозы. «Царевн</w:t>
            </w:r>
            <w:proofErr w:type="gramStart"/>
            <w:r w:rsidRPr="005D50B6">
              <w:rPr>
                <w:rFonts w:ascii="Times New Roman" w:eastAsia="Times New Roman" w:hAnsi="Times New Roman"/>
                <w:color w:val="000000"/>
                <w:sz w:val="24"/>
                <w:szCs w:val="24"/>
                <w:lang w:val="ru-RU"/>
              </w:rPr>
              <w:t>а-</w:t>
            </w:r>
            <w:proofErr w:type="gramEnd"/>
            <w:r w:rsidRPr="005D50B6">
              <w:rPr>
                <w:rFonts w:ascii="Times New Roman" w:eastAsia="Times New Roman" w:hAnsi="Times New Roman"/>
                <w:color w:val="000000"/>
                <w:sz w:val="24"/>
                <w:szCs w:val="24"/>
                <w:lang w:val="ru-RU"/>
              </w:rPr>
              <w:t xml:space="preserve"> лягушка»как волшебная сказка.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16.09.2022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6" w:after="0" w:line="230" w:lineRule="auto"/>
              <w:ind w:left="70"/>
              <w:rPr>
                <w:sz w:val="24"/>
                <w:szCs w:val="24"/>
              </w:rPr>
            </w:pPr>
            <w:r w:rsidRPr="005D50B6">
              <w:rPr>
                <w:rFonts w:ascii="Times New Roman" w:eastAsia="Times New Roman" w:hAnsi="Times New Roman"/>
                <w:color w:val="000000"/>
                <w:sz w:val="24"/>
                <w:szCs w:val="24"/>
              </w:rPr>
              <w:lastRenderedPageBreak/>
              <w:t>8.</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«Царевна-лягушка».</w:t>
            </w:r>
          </w:p>
          <w:p w:rsidR="00893874" w:rsidRPr="005D50B6" w:rsidRDefault="00893874" w:rsidP="00A53C4D">
            <w:pPr>
              <w:autoSpaceDE w:val="0"/>
              <w:autoSpaceDN w:val="0"/>
              <w:spacing w:before="70" w:after="0" w:line="230" w:lineRule="auto"/>
              <w:jc w:val="center"/>
              <w:rPr>
                <w:sz w:val="24"/>
                <w:szCs w:val="24"/>
                <w:lang w:val="ru-RU"/>
              </w:rPr>
            </w:pPr>
            <w:r w:rsidRPr="005D50B6">
              <w:rPr>
                <w:rFonts w:ascii="Times New Roman" w:eastAsia="Times New Roman" w:hAnsi="Times New Roman"/>
                <w:color w:val="000000"/>
                <w:sz w:val="24"/>
                <w:szCs w:val="24"/>
                <w:lang w:val="ru-RU"/>
              </w:rPr>
              <w:t xml:space="preserve">Поэтика волшебной сказки.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19.09.2022</w:t>
            </w:r>
          </w:p>
        </w:tc>
        <w:tc>
          <w:tcPr>
            <w:tcW w:w="2694" w:type="dxa"/>
          </w:tcPr>
          <w:p w:rsidR="00893874" w:rsidRPr="005D50B6" w:rsidRDefault="00893874" w:rsidP="00A53C4D">
            <w:pPr>
              <w:autoSpaceDE w:val="0"/>
              <w:autoSpaceDN w:val="0"/>
              <w:spacing w:before="96" w:after="0" w:line="271" w:lineRule="auto"/>
              <w:ind w:left="154" w:right="144" w:hanging="154"/>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9.</w:t>
            </w:r>
          </w:p>
        </w:tc>
        <w:tc>
          <w:tcPr>
            <w:tcW w:w="3969" w:type="dxa"/>
          </w:tcPr>
          <w:p w:rsidR="00893874" w:rsidRPr="005D50B6" w:rsidRDefault="00893874" w:rsidP="00A53C4D">
            <w:pPr>
              <w:autoSpaceDE w:val="0"/>
              <w:autoSpaceDN w:val="0"/>
              <w:spacing w:before="98" w:after="0" w:line="271" w:lineRule="auto"/>
              <w:ind w:left="72" w:right="576"/>
              <w:rPr>
                <w:sz w:val="24"/>
                <w:szCs w:val="24"/>
                <w:lang w:val="ru-RU"/>
              </w:rPr>
            </w:pPr>
            <w:r w:rsidRPr="005D50B6">
              <w:rPr>
                <w:rFonts w:ascii="Times New Roman" w:eastAsia="Times New Roman" w:hAnsi="Times New Roman"/>
                <w:color w:val="000000"/>
                <w:sz w:val="24"/>
                <w:szCs w:val="24"/>
                <w:lang w:val="ru-RU"/>
              </w:rPr>
              <w:t xml:space="preserve">Сказки о </w:t>
            </w:r>
            <w:r w:rsidRPr="005D50B6">
              <w:rPr>
                <w:sz w:val="24"/>
                <w:szCs w:val="24"/>
                <w:lang w:val="ru-RU"/>
              </w:rPr>
              <w:br/>
            </w:r>
            <w:r w:rsidRPr="005D50B6">
              <w:rPr>
                <w:rFonts w:ascii="Times New Roman" w:eastAsia="Times New Roman" w:hAnsi="Times New Roman"/>
                <w:color w:val="000000"/>
                <w:sz w:val="24"/>
                <w:szCs w:val="24"/>
                <w:lang w:val="ru-RU"/>
              </w:rPr>
              <w:t>животных</w:t>
            </w:r>
            <w:proofErr w:type="gramStart"/>
            <w:r w:rsidRPr="005D50B6">
              <w:rPr>
                <w:rFonts w:ascii="Times New Roman" w:eastAsia="Times New Roman" w:hAnsi="Times New Roman"/>
                <w:color w:val="000000"/>
                <w:sz w:val="24"/>
                <w:szCs w:val="24"/>
                <w:lang w:val="ru-RU"/>
              </w:rPr>
              <w:t>.«</w:t>
            </w:r>
            <w:proofErr w:type="gramEnd"/>
            <w:r w:rsidRPr="005D50B6">
              <w:rPr>
                <w:rFonts w:ascii="Times New Roman" w:eastAsia="Times New Roman" w:hAnsi="Times New Roman"/>
                <w:color w:val="000000"/>
                <w:sz w:val="24"/>
                <w:szCs w:val="24"/>
                <w:lang w:val="ru-RU"/>
              </w:rPr>
              <w:t xml:space="preserve">Журавль и цапля».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21.09.2022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8" w:after="0" w:line="230" w:lineRule="auto"/>
              <w:ind w:left="70"/>
              <w:rPr>
                <w:sz w:val="24"/>
                <w:szCs w:val="24"/>
              </w:rPr>
            </w:pPr>
            <w:r w:rsidRPr="005D50B6">
              <w:rPr>
                <w:rFonts w:ascii="Times New Roman" w:eastAsia="Times New Roman" w:hAnsi="Times New Roman"/>
                <w:color w:val="000000"/>
                <w:sz w:val="24"/>
                <w:szCs w:val="24"/>
              </w:rPr>
              <w:t>10.</w:t>
            </w:r>
          </w:p>
        </w:tc>
        <w:tc>
          <w:tcPr>
            <w:tcW w:w="3969" w:type="dxa"/>
          </w:tcPr>
          <w:p w:rsidR="00893874" w:rsidRPr="005D50B6" w:rsidRDefault="00893874" w:rsidP="00A53C4D">
            <w:pPr>
              <w:autoSpaceDE w:val="0"/>
              <w:autoSpaceDN w:val="0"/>
              <w:spacing w:before="98" w:after="0" w:line="262" w:lineRule="auto"/>
              <w:ind w:left="72" w:right="144"/>
              <w:rPr>
                <w:sz w:val="24"/>
                <w:szCs w:val="24"/>
                <w:lang w:val="ru-RU"/>
              </w:rPr>
            </w:pPr>
            <w:r w:rsidRPr="005D50B6">
              <w:rPr>
                <w:rFonts w:ascii="Times New Roman" w:eastAsia="Times New Roman" w:hAnsi="Times New Roman"/>
                <w:color w:val="000000"/>
                <w:sz w:val="24"/>
                <w:szCs w:val="24"/>
                <w:lang w:val="ru-RU"/>
              </w:rPr>
              <w:t xml:space="preserve">Сказители и собиратели русских народных сказок.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23.09.2022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96" w:after="0" w:line="230" w:lineRule="auto"/>
              <w:ind w:left="70"/>
              <w:rPr>
                <w:sz w:val="24"/>
                <w:szCs w:val="24"/>
              </w:rPr>
            </w:pPr>
            <w:r w:rsidRPr="005D50B6">
              <w:rPr>
                <w:rFonts w:ascii="Times New Roman" w:eastAsia="Times New Roman" w:hAnsi="Times New Roman"/>
                <w:color w:val="000000"/>
                <w:sz w:val="24"/>
                <w:szCs w:val="24"/>
              </w:rPr>
              <w:t>11.</w:t>
            </w:r>
          </w:p>
        </w:tc>
        <w:tc>
          <w:tcPr>
            <w:tcW w:w="3969" w:type="dxa"/>
          </w:tcPr>
          <w:p w:rsidR="00893874" w:rsidRPr="005D50B6" w:rsidRDefault="00893874" w:rsidP="00A53C4D">
            <w:pPr>
              <w:autoSpaceDE w:val="0"/>
              <w:autoSpaceDN w:val="0"/>
              <w:spacing w:before="96" w:after="0" w:line="278" w:lineRule="auto"/>
              <w:ind w:left="72" w:right="864"/>
              <w:rPr>
                <w:sz w:val="24"/>
                <w:szCs w:val="24"/>
                <w:lang w:val="ru-RU"/>
              </w:rPr>
            </w:pPr>
            <w:r w:rsidRPr="005D50B6">
              <w:rPr>
                <w:rFonts w:ascii="Times New Roman" w:eastAsia="Times New Roman" w:hAnsi="Times New Roman"/>
                <w:color w:val="000000"/>
                <w:sz w:val="24"/>
                <w:szCs w:val="24"/>
                <w:lang w:val="ru-RU"/>
              </w:rPr>
              <w:t xml:space="preserve">Внеклассное </w:t>
            </w:r>
            <w:r w:rsidRPr="005D50B6">
              <w:rPr>
                <w:sz w:val="24"/>
                <w:szCs w:val="24"/>
                <w:lang w:val="ru-RU"/>
              </w:rPr>
              <w:br/>
            </w:r>
            <w:proofErr w:type="spellStart"/>
            <w:r w:rsidRPr="005D50B6">
              <w:rPr>
                <w:rFonts w:ascii="Times New Roman" w:eastAsia="Times New Roman" w:hAnsi="Times New Roman"/>
                <w:color w:val="000000"/>
                <w:sz w:val="24"/>
                <w:szCs w:val="24"/>
                <w:lang w:val="ru-RU"/>
              </w:rPr>
              <w:t>чтение</w:t>
            </w:r>
            <w:proofErr w:type="gramStart"/>
            <w:r w:rsidRPr="005D50B6">
              <w:rPr>
                <w:rFonts w:ascii="Times New Roman" w:eastAsia="Times New Roman" w:hAnsi="Times New Roman"/>
                <w:color w:val="000000"/>
                <w:sz w:val="24"/>
                <w:szCs w:val="24"/>
                <w:lang w:val="ru-RU"/>
              </w:rPr>
              <w:t>.Б</w:t>
            </w:r>
            <w:proofErr w:type="gramEnd"/>
            <w:r w:rsidRPr="005D50B6">
              <w:rPr>
                <w:rFonts w:ascii="Times New Roman" w:eastAsia="Times New Roman" w:hAnsi="Times New Roman"/>
                <w:color w:val="000000"/>
                <w:sz w:val="24"/>
                <w:szCs w:val="24"/>
                <w:lang w:val="ru-RU"/>
              </w:rPr>
              <w:t>ытовые</w:t>
            </w:r>
            <w:proofErr w:type="spellEnd"/>
            <w:r w:rsidRPr="005D50B6">
              <w:rPr>
                <w:rFonts w:ascii="Times New Roman" w:eastAsia="Times New Roman" w:hAnsi="Times New Roman"/>
                <w:color w:val="000000"/>
                <w:sz w:val="24"/>
                <w:szCs w:val="24"/>
                <w:lang w:val="ru-RU"/>
              </w:rPr>
              <w:t xml:space="preserve"> </w:t>
            </w:r>
            <w:r w:rsidRPr="005D50B6">
              <w:rPr>
                <w:sz w:val="24"/>
                <w:szCs w:val="24"/>
                <w:lang w:val="ru-RU"/>
              </w:rPr>
              <w:br/>
            </w:r>
            <w:r w:rsidRPr="005D50B6">
              <w:rPr>
                <w:rFonts w:ascii="Times New Roman" w:eastAsia="Times New Roman" w:hAnsi="Times New Roman"/>
                <w:color w:val="000000"/>
                <w:sz w:val="24"/>
                <w:szCs w:val="24"/>
                <w:lang w:val="ru-RU"/>
              </w:rPr>
              <w:t xml:space="preserve">сказки.«Солдатская шинель».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26.09.2022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12.</w:t>
            </w:r>
          </w:p>
        </w:tc>
        <w:tc>
          <w:tcPr>
            <w:tcW w:w="3969" w:type="dxa"/>
          </w:tcPr>
          <w:p w:rsidR="00893874" w:rsidRPr="005D50B6" w:rsidRDefault="00893874" w:rsidP="00A53C4D">
            <w:pPr>
              <w:autoSpaceDE w:val="0"/>
              <w:autoSpaceDN w:val="0"/>
              <w:spacing w:before="9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Роды и жанры </w:t>
            </w:r>
            <w:r w:rsidRPr="005D50B6">
              <w:rPr>
                <w:sz w:val="24"/>
                <w:szCs w:val="24"/>
                <w:lang w:val="ru-RU"/>
              </w:rPr>
              <w:br/>
            </w:r>
            <w:proofErr w:type="spellStart"/>
            <w:r w:rsidRPr="005D50B6">
              <w:rPr>
                <w:rFonts w:ascii="Times New Roman" w:eastAsia="Times New Roman" w:hAnsi="Times New Roman"/>
                <w:color w:val="000000"/>
                <w:sz w:val="24"/>
                <w:szCs w:val="24"/>
                <w:lang w:val="ru-RU"/>
              </w:rPr>
              <w:t>литературы</w:t>
            </w:r>
            <w:proofErr w:type="gramStart"/>
            <w:r w:rsidRPr="005D50B6">
              <w:rPr>
                <w:rFonts w:ascii="Times New Roman" w:eastAsia="Times New Roman" w:hAnsi="Times New Roman"/>
                <w:color w:val="000000"/>
                <w:sz w:val="24"/>
                <w:szCs w:val="24"/>
                <w:lang w:val="ru-RU"/>
              </w:rPr>
              <w:t>.Б</w:t>
            </w:r>
            <w:proofErr w:type="gramEnd"/>
            <w:r w:rsidRPr="005D50B6">
              <w:rPr>
                <w:rFonts w:ascii="Times New Roman" w:eastAsia="Times New Roman" w:hAnsi="Times New Roman"/>
                <w:color w:val="000000"/>
                <w:sz w:val="24"/>
                <w:szCs w:val="24"/>
                <w:lang w:val="ru-RU"/>
              </w:rPr>
              <w:t>асня</w:t>
            </w:r>
            <w:proofErr w:type="spellEnd"/>
            <w:r w:rsidRPr="005D50B6">
              <w:rPr>
                <w:rFonts w:ascii="Times New Roman" w:eastAsia="Times New Roman" w:hAnsi="Times New Roman"/>
                <w:color w:val="000000"/>
                <w:sz w:val="24"/>
                <w:szCs w:val="24"/>
                <w:lang w:val="ru-RU"/>
              </w:rPr>
              <w:t xml:space="preserve"> как жанр.</w:t>
            </w:r>
          </w:p>
          <w:p w:rsidR="00893874" w:rsidRPr="005D50B6" w:rsidRDefault="00893874" w:rsidP="00A53C4D">
            <w:pPr>
              <w:autoSpaceDE w:val="0"/>
              <w:autoSpaceDN w:val="0"/>
              <w:spacing w:before="70" w:after="0" w:line="262" w:lineRule="auto"/>
              <w:ind w:left="72" w:right="864"/>
              <w:rPr>
                <w:sz w:val="24"/>
                <w:szCs w:val="24"/>
              </w:rPr>
            </w:pPr>
            <w:proofErr w:type="spellStart"/>
            <w:r w:rsidRPr="005D50B6">
              <w:rPr>
                <w:rFonts w:ascii="Times New Roman" w:eastAsia="Times New Roman" w:hAnsi="Times New Roman"/>
                <w:color w:val="000000"/>
                <w:sz w:val="24"/>
                <w:szCs w:val="24"/>
              </w:rPr>
              <w:t>Баснописцы</w:t>
            </w:r>
            <w:proofErr w:type="spellEnd"/>
            <w:r w:rsidRPr="005D50B6">
              <w:rPr>
                <w:rFonts w:ascii="Times New Roman" w:eastAsia="Times New Roman" w:hAnsi="Times New Roman"/>
                <w:color w:val="000000"/>
                <w:sz w:val="24"/>
                <w:szCs w:val="24"/>
              </w:rPr>
              <w:t xml:space="preserve"> - </w:t>
            </w:r>
            <w:proofErr w:type="spellStart"/>
            <w:r w:rsidRPr="005D50B6">
              <w:rPr>
                <w:rFonts w:ascii="Times New Roman" w:eastAsia="Times New Roman" w:hAnsi="Times New Roman"/>
                <w:color w:val="000000"/>
                <w:sz w:val="24"/>
                <w:szCs w:val="24"/>
              </w:rPr>
              <w:t>Эзоп</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Лафонтен</w:t>
            </w:r>
            <w:proofErr w:type="spellEnd"/>
            <w:proofErr w:type="gramStart"/>
            <w:r w:rsidRPr="005D50B6">
              <w:rPr>
                <w:rFonts w:ascii="Times New Roman" w:eastAsia="Times New Roman" w:hAnsi="Times New Roman"/>
                <w:color w:val="000000"/>
                <w:sz w:val="24"/>
                <w:szCs w:val="24"/>
              </w:rPr>
              <w:t>..</w:t>
            </w:r>
            <w:proofErr w:type="gram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28.09.2022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13.</w:t>
            </w:r>
          </w:p>
        </w:tc>
        <w:tc>
          <w:tcPr>
            <w:tcW w:w="3969" w:type="dxa"/>
          </w:tcPr>
          <w:p w:rsidR="00893874" w:rsidRPr="005D50B6" w:rsidRDefault="00893874" w:rsidP="00A53C4D">
            <w:pPr>
              <w:autoSpaceDE w:val="0"/>
              <w:autoSpaceDN w:val="0"/>
              <w:spacing w:before="98" w:after="0"/>
              <w:ind w:left="72" w:right="576"/>
              <w:rPr>
                <w:sz w:val="24"/>
                <w:szCs w:val="24"/>
                <w:lang w:val="ru-RU"/>
              </w:rPr>
            </w:pPr>
            <w:r w:rsidRPr="005D50B6">
              <w:rPr>
                <w:rFonts w:ascii="Times New Roman" w:eastAsia="Times New Roman" w:hAnsi="Times New Roman"/>
                <w:color w:val="000000"/>
                <w:sz w:val="24"/>
                <w:szCs w:val="24"/>
                <w:lang w:val="ru-RU"/>
              </w:rPr>
              <w:t xml:space="preserve">И. А. Крылов. Жизнь и творчество. "Ворона и лисица". Выражение </w:t>
            </w:r>
            <w:r w:rsidRPr="005D50B6">
              <w:rPr>
                <w:sz w:val="24"/>
                <w:szCs w:val="24"/>
                <w:lang w:val="ru-RU"/>
              </w:rPr>
              <w:br/>
            </w:r>
            <w:r w:rsidRPr="005D50B6">
              <w:rPr>
                <w:rFonts w:ascii="Times New Roman" w:eastAsia="Times New Roman" w:hAnsi="Times New Roman"/>
                <w:color w:val="000000"/>
                <w:sz w:val="24"/>
                <w:szCs w:val="24"/>
                <w:lang w:val="ru-RU"/>
              </w:rPr>
              <w:t>народной мудрости</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30.09.2022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35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14.</w:t>
            </w:r>
          </w:p>
        </w:tc>
        <w:tc>
          <w:tcPr>
            <w:tcW w:w="3969" w:type="dxa"/>
          </w:tcPr>
          <w:p w:rsidR="00893874" w:rsidRPr="005D50B6" w:rsidRDefault="00893874" w:rsidP="00A53C4D">
            <w:pPr>
              <w:autoSpaceDE w:val="0"/>
              <w:autoSpaceDN w:val="0"/>
              <w:spacing w:before="96" w:after="0" w:line="271" w:lineRule="auto"/>
              <w:ind w:left="72" w:right="144"/>
              <w:rPr>
                <w:sz w:val="24"/>
                <w:szCs w:val="24"/>
              </w:rPr>
            </w:pPr>
            <w:r w:rsidRPr="005D50B6">
              <w:rPr>
                <w:rFonts w:ascii="Times New Roman" w:eastAsia="Times New Roman" w:hAnsi="Times New Roman"/>
                <w:color w:val="000000"/>
                <w:sz w:val="24"/>
                <w:szCs w:val="24"/>
                <w:lang w:val="ru-RU"/>
              </w:rPr>
              <w:t xml:space="preserve">И.А. Крылов. Басня "Волк на псарне". </w:t>
            </w:r>
            <w:proofErr w:type="spellStart"/>
            <w:r w:rsidRPr="005D50B6">
              <w:rPr>
                <w:rFonts w:ascii="Times New Roman" w:eastAsia="Times New Roman" w:hAnsi="Times New Roman"/>
                <w:color w:val="000000"/>
                <w:sz w:val="24"/>
                <w:szCs w:val="24"/>
              </w:rPr>
              <w:t>Исторический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контекст</w:t>
            </w:r>
            <w:proofErr w:type="spellEnd"/>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03.10.2022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15.</w:t>
            </w:r>
          </w:p>
        </w:tc>
        <w:tc>
          <w:tcPr>
            <w:tcW w:w="3969" w:type="dxa"/>
          </w:tcPr>
          <w:p w:rsidR="00893874" w:rsidRPr="005D50B6" w:rsidRDefault="00893874" w:rsidP="00A53C4D">
            <w:pPr>
              <w:autoSpaceDE w:val="0"/>
              <w:autoSpaceDN w:val="0"/>
              <w:spacing w:before="98" w:after="0" w:line="262" w:lineRule="auto"/>
              <w:ind w:right="288"/>
              <w:jc w:val="center"/>
              <w:rPr>
                <w:sz w:val="24"/>
                <w:szCs w:val="24"/>
                <w:lang w:val="ru-RU"/>
              </w:rPr>
            </w:pPr>
            <w:r w:rsidRPr="005D50B6">
              <w:rPr>
                <w:rFonts w:ascii="Times New Roman" w:eastAsia="Times New Roman" w:hAnsi="Times New Roman"/>
                <w:color w:val="000000"/>
                <w:sz w:val="24"/>
                <w:szCs w:val="24"/>
                <w:lang w:val="ru-RU"/>
              </w:rPr>
              <w:t>И.А.Крылов " Свинья под дубом", "Листы и корни".</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05.10.2022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16.</w:t>
            </w:r>
          </w:p>
        </w:tc>
        <w:tc>
          <w:tcPr>
            <w:tcW w:w="3969" w:type="dxa"/>
          </w:tcPr>
          <w:p w:rsidR="00893874" w:rsidRPr="005D50B6" w:rsidRDefault="00893874" w:rsidP="00A53C4D">
            <w:pPr>
              <w:autoSpaceDE w:val="0"/>
              <w:autoSpaceDN w:val="0"/>
              <w:spacing w:before="98" w:after="0" w:line="230" w:lineRule="auto"/>
              <w:ind w:left="72"/>
              <w:rPr>
                <w:sz w:val="24"/>
                <w:szCs w:val="24"/>
                <w:lang w:val="ru-RU"/>
              </w:rPr>
            </w:pPr>
            <w:r w:rsidRPr="005D50B6">
              <w:rPr>
                <w:rFonts w:ascii="Times New Roman" w:eastAsia="Times New Roman" w:hAnsi="Times New Roman"/>
                <w:color w:val="000000"/>
                <w:sz w:val="24"/>
                <w:szCs w:val="24"/>
                <w:lang w:val="ru-RU"/>
              </w:rPr>
              <w:t>Развитие речи.</w:t>
            </w:r>
          </w:p>
          <w:p w:rsidR="00893874" w:rsidRPr="005D50B6" w:rsidRDefault="00893874" w:rsidP="00A53C4D">
            <w:pPr>
              <w:autoSpaceDE w:val="0"/>
              <w:autoSpaceDN w:val="0"/>
              <w:spacing w:before="70" w:after="0" w:line="262" w:lineRule="auto"/>
              <w:ind w:left="72" w:right="288"/>
              <w:rPr>
                <w:sz w:val="24"/>
                <w:szCs w:val="24"/>
                <w:lang w:val="ru-RU"/>
              </w:rPr>
            </w:pPr>
            <w:r w:rsidRPr="005D50B6">
              <w:rPr>
                <w:rFonts w:ascii="Times New Roman" w:eastAsia="Times New Roman" w:hAnsi="Times New Roman"/>
                <w:color w:val="000000"/>
                <w:sz w:val="24"/>
                <w:szCs w:val="24"/>
                <w:lang w:val="ru-RU"/>
              </w:rPr>
              <w:t>Интерпретация  басен 18 века.</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07.10.2022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Практическая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rPr>
                <w:rFonts w:ascii="Times New Roman" w:hAnsi="Times New Roman" w:cs="Times New Roman"/>
                <w:sz w:val="24"/>
                <w:szCs w:val="24"/>
              </w:rPr>
            </w:pPr>
            <w:r w:rsidRPr="005D50B6">
              <w:rPr>
                <w:rFonts w:ascii="Times New Roman" w:hAnsi="Times New Roman" w:cs="Times New Roman"/>
                <w:sz w:val="24"/>
                <w:szCs w:val="24"/>
              </w:rPr>
              <w:t>17.</w:t>
            </w:r>
          </w:p>
        </w:tc>
        <w:tc>
          <w:tcPr>
            <w:tcW w:w="3969" w:type="dxa"/>
          </w:tcPr>
          <w:p w:rsidR="00893874" w:rsidRPr="005D50B6" w:rsidRDefault="00893874" w:rsidP="00A53C4D">
            <w:pPr>
              <w:autoSpaceDE w:val="0"/>
              <w:autoSpaceDN w:val="0"/>
              <w:spacing w:before="98" w:after="0"/>
              <w:ind w:left="72"/>
              <w:rPr>
                <w:sz w:val="24"/>
                <w:szCs w:val="24"/>
                <w:lang w:val="ru-RU"/>
              </w:rPr>
            </w:pPr>
            <w:r w:rsidRPr="005D50B6">
              <w:rPr>
                <w:rFonts w:ascii="Times New Roman" w:eastAsia="Times New Roman" w:hAnsi="Times New Roman"/>
                <w:color w:val="000000"/>
                <w:sz w:val="24"/>
                <w:szCs w:val="24"/>
                <w:lang w:val="ru-RU"/>
              </w:rPr>
              <w:t xml:space="preserve">А. С. Пушкин.  Страницы жизни и творчества. Пролог к поэме «Руслан и </w:t>
            </w:r>
            <w:r w:rsidRPr="005D50B6">
              <w:rPr>
                <w:sz w:val="24"/>
                <w:szCs w:val="24"/>
                <w:lang w:val="ru-RU"/>
              </w:rPr>
              <w:br/>
            </w:r>
            <w:r w:rsidRPr="005D50B6">
              <w:rPr>
                <w:rFonts w:ascii="Times New Roman" w:eastAsia="Times New Roman" w:hAnsi="Times New Roman"/>
                <w:color w:val="000000"/>
                <w:sz w:val="24"/>
                <w:szCs w:val="24"/>
                <w:lang w:val="ru-RU"/>
              </w:rPr>
              <w:t>Людмила»</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10.10.2022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18.</w:t>
            </w:r>
          </w:p>
        </w:tc>
        <w:tc>
          <w:tcPr>
            <w:tcW w:w="3969" w:type="dxa"/>
          </w:tcPr>
          <w:p w:rsidR="00893874" w:rsidRPr="005D50B6" w:rsidRDefault="00893874" w:rsidP="00A53C4D">
            <w:pPr>
              <w:autoSpaceDE w:val="0"/>
              <w:autoSpaceDN w:val="0"/>
              <w:spacing w:before="98" w:after="0"/>
              <w:ind w:left="72" w:right="144"/>
              <w:rPr>
                <w:sz w:val="24"/>
                <w:szCs w:val="24"/>
                <w:lang w:val="ru-RU"/>
              </w:rPr>
            </w:pPr>
            <w:r w:rsidRPr="005D50B6">
              <w:rPr>
                <w:rFonts w:ascii="Times New Roman" w:eastAsia="Times New Roman" w:hAnsi="Times New Roman"/>
                <w:color w:val="000000"/>
                <w:sz w:val="24"/>
                <w:szCs w:val="24"/>
                <w:lang w:val="ru-RU"/>
              </w:rPr>
              <w:t xml:space="preserve">А.С.Пушкин. Изображение природы в стихотворениях "Зимнее утро", "Няне", </w:t>
            </w:r>
            <w:r w:rsidRPr="005D50B6">
              <w:rPr>
                <w:sz w:val="24"/>
                <w:szCs w:val="24"/>
                <w:lang w:val="ru-RU"/>
              </w:rPr>
              <w:br/>
            </w:r>
            <w:r w:rsidRPr="005D50B6">
              <w:rPr>
                <w:rFonts w:ascii="Times New Roman" w:eastAsia="Times New Roman" w:hAnsi="Times New Roman"/>
                <w:color w:val="000000"/>
                <w:sz w:val="24"/>
                <w:szCs w:val="24"/>
                <w:lang w:val="ru-RU"/>
              </w:rPr>
              <w:t>"Зимний вечер"</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12.10.2022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19.</w:t>
            </w:r>
          </w:p>
        </w:tc>
        <w:tc>
          <w:tcPr>
            <w:tcW w:w="3969" w:type="dxa"/>
          </w:tcPr>
          <w:p w:rsidR="00893874" w:rsidRPr="005D50B6" w:rsidRDefault="00893874" w:rsidP="00A53C4D">
            <w:pPr>
              <w:autoSpaceDE w:val="0"/>
              <w:autoSpaceDN w:val="0"/>
              <w:spacing w:before="96"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Стихотворная и </w:t>
            </w:r>
            <w:r w:rsidRPr="005D50B6">
              <w:rPr>
                <w:sz w:val="24"/>
                <w:szCs w:val="24"/>
                <w:lang w:val="ru-RU"/>
              </w:rPr>
              <w:br/>
            </w:r>
            <w:r w:rsidRPr="005D50B6">
              <w:rPr>
                <w:rFonts w:ascii="Times New Roman" w:eastAsia="Times New Roman" w:hAnsi="Times New Roman"/>
                <w:color w:val="000000"/>
                <w:sz w:val="24"/>
                <w:szCs w:val="24"/>
                <w:lang w:val="ru-RU"/>
              </w:rPr>
              <w:t>прозаическая речь. Ритм и рифма.</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14.10.2022</w:t>
            </w:r>
          </w:p>
        </w:tc>
        <w:tc>
          <w:tcPr>
            <w:tcW w:w="2694" w:type="dxa"/>
          </w:tcPr>
          <w:p w:rsidR="00893874" w:rsidRPr="005D50B6" w:rsidRDefault="00893874" w:rsidP="00A53C4D">
            <w:pPr>
              <w:tabs>
                <w:tab w:val="left" w:pos="154"/>
              </w:tabs>
              <w:autoSpaceDE w:val="0"/>
              <w:autoSpaceDN w:val="0"/>
              <w:spacing w:before="96"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20.</w:t>
            </w:r>
          </w:p>
        </w:tc>
        <w:tc>
          <w:tcPr>
            <w:tcW w:w="3969" w:type="dxa"/>
          </w:tcPr>
          <w:p w:rsidR="00893874" w:rsidRPr="005D50B6" w:rsidRDefault="00893874" w:rsidP="00A53C4D">
            <w:pPr>
              <w:autoSpaceDE w:val="0"/>
              <w:autoSpaceDN w:val="0"/>
              <w:spacing w:before="98" w:after="0" w:line="281" w:lineRule="auto"/>
              <w:ind w:left="72" w:right="144"/>
              <w:rPr>
                <w:sz w:val="24"/>
                <w:szCs w:val="24"/>
                <w:lang w:val="ru-RU"/>
              </w:rPr>
            </w:pPr>
            <w:r w:rsidRPr="005D50B6">
              <w:rPr>
                <w:rFonts w:ascii="Times New Roman" w:eastAsia="Times New Roman" w:hAnsi="Times New Roman"/>
                <w:color w:val="000000"/>
                <w:sz w:val="24"/>
                <w:szCs w:val="24"/>
                <w:lang w:val="ru-RU"/>
              </w:rPr>
              <w:t xml:space="preserve">А.С. Пушкин «Сказка о </w:t>
            </w:r>
            <w:r w:rsidRPr="005D50B6">
              <w:rPr>
                <w:sz w:val="24"/>
                <w:szCs w:val="24"/>
                <w:lang w:val="ru-RU"/>
              </w:rPr>
              <w:br/>
            </w:r>
            <w:r w:rsidRPr="005D50B6">
              <w:rPr>
                <w:rFonts w:ascii="Times New Roman" w:eastAsia="Times New Roman" w:hAnsi="Times New Roman"/>
                <w:color w:val="000000"/>
                <w:sz w:val="24"/>
                <w:szCs w:val="24"/>
                <w:lang w:val="ru-RU"/>
              </w:rPr>
              <w:t xml:space="preserve">мертвой царевне и о семи богатырях». Истоки </w:t>
            </w:r>
            <w:r w:rsidRPr="005D50B6">
              <w:rPr>
                <w:sz w:val="24"/>
                <w:szCs w:val="24"/>
                <w:lang w:val="ru-RU"/>
              </w:rPr>
              <w:br/>
            </w:r>
            <w:r w:rsidRPr="005D50B6">
              <w:rPr>
                <w:rFonts w:ascii="Times New Roman" w:eastAsia="Times New Roman" w:hAnsi="Times New Roman"/>
                <w:color w:val="000000"/>
                <w:sz w:val="24"/>
                <w:szCs w:val="24"/>
                <w:lang w:val="ru-RU"/>
              </w:rPr>
              <w:t>рождения сюжета, система образов</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17.10.2022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21.</w:t>
            </w:r>
          </w:p>
        </w:tc>
        <w:tc>
          <w:tcPr>
            <w:tcW w:w="3969" w:type="dxa"/>
          </w:tcPr>
          <w:p w:rsidR="00893874" w:rsidRPr="005D50B6" w:rsidRDefault="00893874" w:rsidP="00A53C4D">
            <w:pPr>
              <w:autoSpaceDE w:val="0"/>
              <w:autoSpaceDN w:val="0"/>
              <w:spacing w:before="96"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Народная мораль – красота внешняя и внутренняя, </w:t>
            </w:r>
            <w:r w:rsidRPr="005D50B6">
              <w:rPr>
                <w:sz w:val="24"/>
                <w:szCs w:val="24"/>
                <w:lang w:val="ru-RU"/>
              </w:rPr>
              <w:br/>
            </w:r>
            <w:r w:rsidRPr="005D50B6">
              <w:rPr>
                <w:rFonts w:ascii="Times New Roman" w:eastAsia="Times New Roman" w:hAnsi="Times New Roman"/>
                <w:color w:val="000000"/>
                <w:sz w:val="24"/>
                <w:szCs w:val="24"/>
                <w:lang w:val="ru-RU"/>
              </w:rPr>
              <w:t xml:space="preserve">победа добра над злом.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19.10.2022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22.</w:t>
            </w:r>
          </w:p>
        </w:tc>
        <w:tc>
          <w:tcPr>
            <w:tcW w:w="3969" w:type="dxa"/>
          </w:tcPr>
          <w:p w:rsidR="00893874" w:rsidRPr="005D50B6" w:rsidRDefault="00893874" w:rsidP="00A53C4D">
            <w:pPr>
              <w:autoSpaceDE w:val="0"/>
              <w:autoSpaceDN w:val="0"/>
              <w:spacing w:before="98" w:after="0" w:line="281" w:lineRule="auto"/>
              <w:ind w:left="72" w:right="144"/>
              <w:rPr>
                <w:sz w:val="24"/>
                <w:szCs w:val="24"/>
              </w:rPr>
            </w:pPr>
            <w:r w:rsidRPr="005D50B6">
              <w:rPr>
                <w:rFonts w:ascii="Times New Roman" w:eastAsia="Times New Roman" w:hAnsi="Times New Roman"/>
                <w:color w:val="000000"/>
                <w:sz w:val="24"/>
                <w:szCs w:val="24"/>
                <w:lang w:val="ru-RU"/>
              </w:rPr>
              <w:t>Сопоставление сказки</w:t>
            </w:r>
            <w:r w:rsidRPr="005D50B6">
              <w:rPr>
                <w:sz w:val="24"/>
                <w:szCs w:val="24"/>
                <w:lang w:val="ru-RU"/>
              </w:rPr>
              <w:br/>
            </w:r>
            <w:r w:rsidRPr="005D50B6">
              <w:rPr>
                <w:rFonts w:ascii="Times New Roman" w:eastAsia="Times New Roman" w:hAnsi="Times New Roman"/>
                <w:color w:val="000000"/>
                <w:sz w:val="24"/>
                <w:szCs w:val="24"/>
                <w:lang w:val="ru-RU"/>
              </w:rPr>
              <w:t xml:space="preserve">«Спящая царевна» В.А </w:t>
            </w:r>
            <w:r w:rsidRPr="005D50B6">
              <w:rPr>
                <w:sz w:val="24"/>
                <w:szCs w:val="24"/>
                <w:lang w:val="ru-RU"/>
              </w:rPr>
              <w:br/>
            </w:r>
            <w:r w:rsidRPr="005D50B6">
              <w:rPr>
                <w:rFonts w:ascii="Times New Roman" w:eastAsia="Times New Roman" w:hAnsi="Times New Roman"/>
                <w:color w:val="000000"/>
                <w:sz w:val="24"/>
                <w:szCs w:val="24"/>
                <w:lang w:val="ru-RU"/>
              </w:rPr>
              <w:t xml:space="preserve">Жуковского со «Сказкой о мертвой царевне...» </w:t>
            </w:r>
            <w:r w:rsidRPr="005D50B6">
              <w:rPr>
                <w:rFonts w:ascii="Times New Roman" w:eastAsia="Times New Roman" w:hAnsi="Times New Roman"/>
                <w:color w:val="000000"/>
                <w:sz w:val="24"/>
                <w:szCs w:val="24"/>
              </w:rPr>
              <w:t>А.С .</w:t>
            </w:r>
            <w:proofErr w:type="spellStart"/>
            <w:r w:rsidRPr="005D50B6">
              <w:rPr>
                <w:rFonts w:ascii="Times New Roman" w:eastAsia="Times New Roman" w:hAnsi="Times New Roman"/>
                <w:color w:val="000000"/>
                <w:sz w:val="24"/>
                <w:szCs w:val="24"/>
              </w:rPr>
              <w:t>Пушкина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21.10.2022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23.</w:t>
            </w:r>
          </w:p>
        </w:tc>
        <w:tc>
          <w:tcPr>
            <w:tcW w:w="3969" w:type="dxa"/>
          </w:tcPr>
          <w:p w:rsidR="00893874" w:rsidRPr="005D50B6" w:rsidRDefault="00893874" w:rsidP="00A53C4D">
            <w:pPr>
              <w:autoSpaceDE w:val="0"/>
              <w:autoSpaceDN w:val="0"/>
              <w:spacing w:before="98" w:after="0" w:line="262" w:lineRule="auto"/>
              <w:ind w:left="72" w:right="144"/>
              <w:rPr>
                <w:sz w:val="24"/>
                <w:szCs w:val="24"/>
                <w:lang w:val="ru-RU"/>
              </w:rPr>
            </w:pPr>
            <w:r w:rsidRPr="005D50B6">
              <w:rPr>
                <w:rFonts w:ascii="Times New Roman" w:eastAsia="Times New Roman" w:hAnsi="Times New Roman"/>
                <w:color w:val="000000"/>
                <w:sz w:val="24"/>
                <w:szCs w:val="24"/>
                <w:lang w:val="ru-RU"/>
              </w:rPr>
              <w:t>М.Ю. Лермонтов. Слово о писателе.</w:t>
            </w:r>
          </w:p>
          <w:p w:rsidR="00893874" w:rsidRPr="005D50B6" w:rsidRDefault="00893874" w:rsidP="00A53C4D">
            <w:pPr>
              <w:autoSpaceDE w:val="0"/>
              <w:autoSpaceDN w:val="0"/>
              <w:spacing w:before="70" w:after="0" w:line="230" w:lineRule="auto"/>
              <w:jc w:val="center"/>
              <w:rPr>
                <w:sz w:val="24"/>
                <w:szCs w:val="24"/>
              </w:rPr>
            </w:pPr>
            <w:proofErr w:type="spellStart"/>
            <w:r w:rsidRPr="005D50B6">
              <w:rPr>
                <w:rFonts w:ascii="Times New Roman" w:eastAsia="Times New Roman" w:hAnsi="Times New Roman"/>
                <w:color w:val="000000"/>
                <w:sz w:val="24"/>
                <w:szCs w:val="24"/>
              </w:rPr>
              <w:t>Стихотворение«Бородино</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24.10.2022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24.</w:t>
            </w:r>
          </w:p>
        </w:tc>
        <w:tc>
          <w:tcPr>
            <w:tcW w:w="3969" w:type="dxa"/>
          </w:tcPr>
          <w:p w:rsidR="00893874" w:rsidRPr="005D50B6" w:rsidRDefault="00893874" w:rsidP="00A53C4D">
            <w:pPr>
              <w:autoSpaceDE w:val="0"/>
              <w:autoSpaceDN w:val="0"/>
              <w:spacing w:before="96" w:after="0"/>
              <w:ind w:left="72" w:right="288"/>
              <w:rPr>
                <w:sz w:val="24"/>
                <w:szCs w:val="24"/>
                <w:lang w:val="ru-RU"/>
              </w:rPr>
            </w:pPr>
            <w:r w:rsidRPr="005D50B6">
              <w:rPr>
                <w:rFonts w:ascii="Times New Roman" w:eastAsia="Times New Roman" w:hAnsi="Times New Roman"/>
                <w:color w:val="000000"/>
                <w:sz w:val="24"/>
                <w:szCs w:val="24"/>
                <w:lang w:val="ru-RU"/>
              </w:rPr>
              <w:t xml:space="preserve">Образ простого солдата </w:t>
            </w:r>
            <w:proofErr w:type="gramStart"/>
            <w:r w:rsidRPr="005D50B6">
              <w:rPr>
                <w:rFonts w:ascii="Times New Roman" w:eastAsia="Times New Roman" w:hAnsi="Times New Roman"/>
                <w:color w:val="000000"/>
                <w:sz w:val="24"/>
                <w:szCs w:val="24"/>
                <w:lang w:val="ru-RU"/>
              </w:rPr>
              <w:t>-з</w:t>
            </w:r>
            <w:proofErr w:type="gramEnd"/>
            <w:r w:rsidRPr="005D50B6">
              <w:rPr>
                <w:rFonts w:ascii="Times New Roman" w:eastAsia="Times New Roman" w:hAnsi="Times New Roman"/>
                <w:color w:val="000000"/>
                <w:sz w:val="24"/>
                <w:szCs w:val="24"/>
                <w:lang w:val="ru-RU"/>
              </w:rPr>
              <w:t xml:space="preserve">ащитника Родины в </w:t>
            </w:r>
            <w:r w:rsidRPr="005D50B6">
              <w:rPr>
                <w:sz w:val="24"/>
                <w:szCs w:val="24"/>
                <w:lang w:val="ru-RU"/>
              </w:rPr>
              <w:br/>
            </w:r>
            <w:r w:rsidRPr="005D50B6">
              <w:rPr>
                <w:rFonts w:ascii="Times New Roman" w:eastAsia="Times New Roman" w:hAnsi="Times New Roman"/>
                <w:color w:val="000000"/>
                <w:sz w:val="24"/>
                <w:szCs w:val="24"/>
                <w:lang w:val="ru-RU"/>
              </w:rPr>
              <w:t>стихотворении</w:t>
            </w:r>
            <w:r w:rsidRPr="005D50B6">
              <w:rPr>
                <w:sz w:val="24"/>
                <w:szCs w:val="24"/>
                <w:lang w:val="ru-RU"/>
              </w:rPr>
              <w:br/>
            </w:r>
            <w:r w:rsidRPr="005D50B6">
              <w:rPr>
                <w:rFonts w:ascii="Times New Roman" w:eastAsia="Times New Roman" w:hAnsi="Times New Roman"/>
                <w:color w:val="000000"/>
                <w:sz w:val="24"/>
                <w:szCs w:val="24"/>
                <w:lang w:val="ru-RU"/>
              </w:rPr>
              <w:t xml:space="preserve">«Бородино».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26.10.2022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25.</w:t>
            </w:r>
          </w:p>
        </w:tc>
        <w:tc>
          <w:tcPr>
            <w:tcW w:w="3969" w:type="dxa"/>
          </w:tcPr>
          <w:p w:rsidR="00893874" w:rsidRPr="005D50B6" w:rsidRDefault="00893874" w:rsidP="00A53C4D">
            <w:pPr>
              <w:autoSpaceDE w:val="0"/>
              <w:autoSpaceDN w:val="0"/>
              <w:spacing w:before="98" w:after="0" w:line="262" w:lineRule="auto"/>
              <w:ind w:left="72" w:right="432"/>
              <w:rPr>
                <w:sz w:val="24"/>
                <w:szCs w:val="24"/>
                <w:lang w:val="ru-RU"/>
              </w:rPr>
            </w:pPr>
            <w:r w:rsidRPr="005D50B6">
              <w:rPr>
                <w:rFonts w:ascii="Times New Roman" w:eastAsia="Times New Roman" w:hAnsi="Times New Roman"/>
                <w:color w:val="000000"/>
                <w:sz w:val="24"/>
                <w:szCs w:val="24"/>
                <w:lang w:val="ru-RU"/>
              </w:rPr>
              <w:t>Н.В.Гоголь "Ночь перед Рождеством". Сюжет.</w:t>
            </w:r>
          </w:p>
          <w:p w:rsidR="00893874" w:rsidRPr="005D50B6" w:rsidRDefault="00893874" w:rsidP="00A53C4D">
            <w:pPr>
              <w:autoSpaceDE w:val="0"/>
              <w:autoSpaceDN w:val="0"/>
              <w:spacing w:before="70" w:after="0" w:line="262" w:lineRule="auto"/>
              <w:ind w:left="72" w:right="288"/>
              <w:rPr>
                <w:sz w:val="24"/>
                <w:szCs w:val="24"/>
                <w:lang w:val="ru-RU"/>
              </w:rPr>
            </w:pPr>
            <w:r w:rsidRPr="005D50B6">
              <w:rPr>
                <w:rFonts w:ascii="Times New Roman" w:eastAsia="Times New Roman" w:hAnsi="Times New Roman"/>
                <w:color w:val="000000"/>
                <w:sz w:val="24"/>
                <w:szCs w:val="24"/>
                <w:lang w:val="ru-RU"/>
              </w:rPr>
              <w:t xml:space="preserve">Сочетание </w:t>
            </w:r>
            <w:proofErr w:type="gramStart"/>
            <w:r w:rsidRPr="005D50B6">
              <w:rPr>
                <w:rFonts w:ascii="Times New Roman" w:eastAsia="Times New Roman" w:hAnsi="Times New Roman"/>
                <w:color w:val="000000"/>
                <w:sz w:val="24"/>
                <w:szCs w:val="24"/>
                <w:lang w:val="ru-RU"/>
              </w:rPr>
              <w:t>комического</w:t>
            </w:r>
            <w:proofErr w:type="gramEnd"/>
            <w:r w:rsidRPr="005D50B6">
              <w:rPr>
                <w:rFonts w:ascii="Times New Roman" w:eastAsia="Times New Roman" w:hAnsi="Times New Roman"/>
                <w:color w:val="000000"/>
                <w:sz w:val="24"/>
                <w:szCs w:val="24"/>
                <w:lang w:val="ru-RU"/>
              </w:rPr>
              <w:t xml:space="preserve"> и лирического.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28.10.2022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26.</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Н.В.Гоголь "Ночь перед Рождеством" Реальность и фантастика.</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09.11.2022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847A31" w:rsidTr="00893874">
        <w:trPr>
          <w:trHeight w:val="175"/>
        </w:trPr>
        <w:tc>
          <w:tcPr>
            <w:tcW w:w="850" w:type="dxa"/>
          </w:tcPr>
          <w:p w:rsidR="00893874" w:rsidRPr="005D50B6" w:rsidRDefault="00893874" w:rsidP="00A53C4D">
            <w:pPr>
              <w:autoSpaceDE w:val="0"/>
              <w:autoSpaceDN w:val="0"/>
              <w:spacing w:before="80"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27.</w:t>
            </w:r>
          </w:p>
        </w:tc>
        <w:tc>
          <w:tcPr>
            <w:tcW w:w="3969" w:type="dxa"/>
          </w:tcPr>
          <w:p w:rsidR="00893874" w:rsidRPr="005D50B6" w:rsidRDefault="00893874" w:rsidP="00A53C4D">
            <w:pPr>
              <w:autoSpaceDE w:val="0"/>
              <w:autoSpaceDN w:val="0"/>
              <w:spacing w:before="98" w:after="0" w:line="230" w:lineRule="auto"/>
              <w:ind w:left="72"/>
              <w:rPr>
                <w:sz w:val="24"/>
                <w:szCs w:val="24"/>
                <w:lang w:val="ru-RU"/>
              </w:rPr>
            </w:pPr>
            <w:r w:rsidRPr="005D50B6">
              <w:rPr>
                <w:rFonts w:ascii="Times New Roman" w:eastAsia="Times New Roman" w:hAnsi="Times New Roman"/>
                <w:color w:val="000000"/>
                <w:sz w:val="24"/>
                <w:szCs w:val="24"/>
                <w:lang w:val="ru-RU"/>
              </w:rPr>
              <w:t>Внеклассное чтение.</w:t>
            </w:r>
          </w:p>
          <w:p w:rsidR="00893874" w:rsidRPr="005D50B6" w:rsidRDefault="00893874" w:rsidP="00A53C4D">
            <w:pPr>
              <w:autoSpaceDE w:val="0"/>
              <w:autoSpaceDN w:val="0"/>
              <w:spacing w:before="6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Н.В.Гоголь "Заколдованное место".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11.11.2022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28.</w:t>
            </w:r>
          </w:p>
        </w:tc>
        <w:tc>
          <w:tcPr>
            <w:tcW w:w="3969" w:type="dxa"/>
          </w:tcPr>
          <w:p w:rsidR="00893874" w:rsidRPr="005D50B6" w:rsidRDefault="00893874" w:rsidP="00A53C4D">
            <w:pPr>
              <w:autoSpaceDE w:val="0"/>
              <w:autoSpaceDN w:val="0"/>
              <w:spacing w:before="96" w:after="0" w:line="271" w:lineRule="auto"/>
              <w:ind w:left="72" w:right="576"/>
              <w:rPr>
                <w:sz w:val="24"/>
                <w:szCs w:val="24"/>
                <w:lang w:val="ru-RU"/>
              </w:rPr>
            </w:pPr>
            <w:r w:rsidRPr="005D50B6">
              <w:rPr>
                <w:rFonts w:ascii="Times New Roman" w:eastAsia="Times New Roman" w:hAnsi="Times New Roman"/>
                <w:color w:val="000000"/>
                <w:sz w:val="24"/>
                <w:szCs w:val="24"/>
                <w:lang w:val="ru-RU"/>
              </w:rPr>
              <w:t xml:space="preserve">Контрольная работа по литературе первой </w:t>
            </w:r>
            <w:r w:rsidRPr="005D50B6">
              <w:rPr>
                <w:sz w:val="24"/>
                <w:szCs w:val="24"/>
                <w:lang w:val="ru-RU"/>
              </w:rPr>
              <w:br/>
            </w:r>
            <w:r w:rsidRPr="005D50B6">
              <w:rPr>
                <w:rFonts w:ascii="Times New Roman" w:eastAsia="Times New Roman" w:hAnsi="Times New Roman"/>
                <w:color w:val="000000"/>
                <w:sz w:val="24"/>
                <w:szCs w:val="24"/>
                <w:lang w:val="ru-RU"/>
              </w:rPr>
              <w:t xml:space="preserve">половины </w:t>
            </w:r>
            <w:r w:rsidRPr="005D50B6">
              <w:rPr>
                <w:rFonts w:ascii="Times New Roman" w:eastAsia="Times New Roman" w:hAnsi="Times New Roman"/>
                <w:color w:val="000000"/>
                <w:sz w:val="24"/>
                <w:szCs w:val="24"/>
              </w:rPr>
              <w:t>XIX</w:t>
            </w:r>
            <w:r w:rsidRPr="005D50B6">
              <w:rPr>
                <w:rFonts w:ascii="Times New Roman" w:eastAsia="Times New Roman" w:hAnsi="Times New Roman"/>
                <w:color w:val="000000"/>
                <w:sz w:val="24"/>
                <w:szCs w:val="24"/>
                <w:lang w:val="ru-RU"/>
              </w:rPr>
              <w:t xml:space="preserve"> века</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14.11.2022</w:t>
            </w:r>
          </w:p>
        </w:tc>
        <w:tc>
          <w:tcPr>
            <w:tcW w:w="2694" w:type="dxa"/>
          </w:tcPr>
          <w:p w:rsidR="00893874" w:rsidRPr="005D50B6" w:rsidRDefault="00893874" w:rsidP="00A53C4D">
            <w:pPr>
              <w:tabs>
                <w:tab w:val="left" w:pos="154"/>
              </w:tabs>
              <w:autoSpaceDE w:val="0"/>
              <w:autoSpaceDN w:val="0"/>
              <w:spacing w:before="96"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Контрольная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29.</w:t>
            </w:r>
          </w:p>
        </w:tc>
        <w:tc>
          <w:tcPr>
            <w:tcW w:w="3969" w:type="dxa"/>
          </w:tcPr>
          <w:p w:rsidR="00893874" w:rsidRPr="005D50B6" w:rsidRDefault="00893874" w:rsidP="00A53C4D">
            <w:pPr>
              <w:autoSpaceDE w:val="0"/>
              <w:autoSpaceDN w:val="0"/>
              <w:spacing w:before="98" w:after="0" w:line="230" w:lineRule="auto"/>
              <w:ind w:left="72"/>
              <w:rPr>
                <w:sz w:val="24"/>
                <w:szCs w:val="24"/>
                <w:lang w:val="ru-RU"/>
              </w:rPr>
            </w:pPr>
            <w:r w:rsidRPr="005D50B6">
              <w:rPr>
                <w:rFonts w:ascii="Times New Roman" w:eastAsia="Times New Roman" w:hAnsi="Times New Roman"/>
                <w:color w:val="000000"/>
                <w:sz w:val="24"/>
                <w:szCs w:val="24"/>
                <w:lang w:val="ru-RU"/>
              </w:rPr>
              <w:t>Детство И.С.Тургенева.</w:t>
            </w:r>
          </w:p>
          <w:p w:rsidR="00893874" w:rsidRPr="005D50B6" w:rsidRDefault="00893874" w:rsidP="00A53C4D">
            <w:pPr>
              <w:autoSpaceDE w:val="0"/>
              <w:autoSpaceDN w:val="0"/>
              <w:spacing w:before="70" w:after="0" w:line="271" w:lineRule="auto"/>
              <w:ind w:left="72" w:right="144"/>
              <w:rPr>
                <w:sz w:val="24"/>
                <w:szCs w:val="24"/>
              </w:rPr>
            </w:pPr>
            <w:r w:rsidRPr="005D50B6">
              <w:rPr>
                <w:rFonts w:ascii="Times New Roman" w:eastAsia="Times New Roman" w:hAnsi="Times New Roman"/>
                <w:color w:val="000000"/>
                <w:sz w:val="24"/>
                <w:szCs w:val="24"/>
                <w:lang w:val="ru-RU"/>
              </w:rPr>
              <w:t xml:space="preserve">Начало литературной </w:t>
            </w:r>
            <w:r w:rsidRPr="005D50B6">
              <w:rPr>
                <w:sz w:val="24"/>
                <w:szCs w:val="24"/>
                <w:lang w:val="ru-RU"/>
              </w:rPr>
              <w:br/>
            </w:r>
            <w:r w:rsidRPr="005D50B6">
              <w:rPr>
                <w:rFonts w:ascii="Times New Roman" w:eastAsia="Times New Roman" w:hAnsi="Times New Roman"/>
                <w:color w:val="000000"/>
                <w:sz w:val="24"/>
                <w:szCs w:val="24"/>
                <w:lang w:val="ru-RU"/>
              </w:rPr>
              <w:t xml:space="preserve">деятельности. </w:t>
            </w:r>
            <w:proofErr w:type="spellStart"/>
            <w:r w:rsidRPr="005D50B6">
              <w:rPr>
                <w:rFonts w:ascii="Times New Roman" w:eastAsia="Times New Roman" w:hAnsi="Times New Roman"/>
                <w:color w:val="000000"/>
                <w:sz w:val="24"/>
                <w:szCs w:val="24"/>
              </w:rPr>
              <w:t>История</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создания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рассказа</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Муму</w:t>
            </w:r>
            <w:proofErr w:type="spellEnd"/>
            <w:r w:rsidRPr="005D50B6">
              <w:rPr>
                <w:rFonts w:ascii="Times New Roman" w:eastAsia="Times New Roman" w:hAnsi="Times New Roman"/>
                <w:color w:val="000000"/>
                <w:sz w:val="24"/>
                <w:szCs w:val="24"/>
              </w:rPr>
              <w:t>»</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16.11.2022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30.</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И.С.Тургенев.</w:t>
            </w:r>
          </w:p>
          <w:p w:rsidR="00893874" w:rsidRPr="005D50B6" w:rsidRDefault="00893874" w:rsidP="00A53C4D">
            <w:pPr>
              <w:autoSpaceDE w:val="0"/>
              <w:autoSpaceDN w:val="0"/>
              <w:spacing w:before="70" w:after="0" w:line="230" w:lineRule="auto"/>
              <w:ind w:left="72"/>
              <w:rPr>
                <w:sz w:val="24"/>
                <w:szCs w:val="24"/>
                <w:lang w:val="ru-RU"/>
              </w:rPr>
            </w:pPr>
            <w:r w:rsidRPr="005D50B6">
              <w:rPr>
                <w:rFonts w:ascii="Times New Roman" w:eastAsia="Times New Roman" w:hAnsi="Times New Roman"/>
                <w:color w:val="000000"/>
                <w:sz w:val="24"/>
                <w:szCs w:val="24"/>
                <w:lang w:val="ru-RU"/>
              </w:rPr>
              <w:t>Расска</w:t>
            </w:r>
            <w:proofErr w:type="gramStart"/>
            <w:r w:rsidRPr="005D50B6">
              <w:rPr>
                <w:rFonts w:ascii="Times New Roman" w:eastAsia="Times New Roman" w:hAnsi="Times New Roman"/>
                <w:color w:val="000000"/>
                <w:sz w:val="24"/>
                <w:szCs w:val="24"/>
                <w:lang w:val="ru-RU"/>
              </w:rPr>
              <w:t>з«</w:t>
            </w:r>
            <w:proofErr w:type="spellStart"/>
            <w:proofErr w:type="gramEnd"/>
            <w:r w:rsidRPr="005D50B6">
              <w:rPr>
                <w:rFonts w:ascii="Times New Roman" w:eastAsia="Times New Roman" w:hAnsi="Times New Roman"/>
                <w:color w:val="000000"/>
                <w:sz w:val="24"/>
                <w:szCs w:val="24"/>
                <w:lang w:val="ru-RU"/>
              </w:rPr>
              <w:t>Муму</w:t>
            </w:r>
            <w:proofErr w:type="spellEnd"/>
            <w:r w:rsidRPr="005D50B6">
              <w:rPr>
                <w:rFonts w:ascii="Times New Roman" w:eastAsia="Times New Roman" w:hAnsi="Times New Roman"/>
                <w:color w:val="000000"/>
                <w:sz w:val="24"/>
                <w:szCs w:val="24"/>
                <w:lang w:val="ru-RU"/>
              </w:rPr>
              <w:t>».</w:t>
            </w:r>
          </w:p>
          <w:p w:rsidR="00893874" w:rsidRPr="005D50B6" w:rsidRDefault="00893874" w:rsidP="00A53C4D">
            <w:pPr>
              <w:autoSpaceDE w:val="0"/>
              <w:autoSpaceDN w:val="0"/>
              <w:spacing w:before="70" w:after="0" w:line="230" w:lineRule="auto"/>
              <w:ind w:left="72"/>
              <w:rPr>
                <w:sz w:val="24"/>
                <w:szCs w:val="24"/>
                <w:lang w:val="ru-RU"/>
              </w:rPr>
            </w:pPr>
            <w:r w:rsidRPr="005D50B6">
              <w:rPr>
                <w:rFonts w:ascii="Times New Roman" w:eastAsia="Times New Roman" w:hAnsi="Times New Roman"/>
                <w:color w:val="000000"/>
                <w:sz w:val="24"/>
                <w:szCs w:val="24"/>
                <w:lang w:val="ru-RU"/>
              </w:rPr>
              <w:t xml:space="preserve">Знакомство с героями.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18.11.2022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31.</w:t>
            </w:r>
          </w:p>
        </w:tc>
        <w:tc>
          <w:tcPr>
            <w:tcW w:w="3969" w:type="dxa"/>
          </w:tcPr>
          <w:p w:rsidR="00893874" w:rsidRPr="005D50B6" w:rsidRDefault="00893874" w:rsidP="00A53C4D">
            <w:pPr>
              <w:autoSpaceDE w:val="0"/>
              <w:autoSpaceDN w:val="0"/>
              <w:spacing w:before="98" w:after="0" w:line="230" w:lineRule="auto"/>
              <w:ind w:left="72"/>
              <w:rPr>
                <w:sz w:val="24"/>
                <w:szCs w:val="24"/>
              </w:rPr>
            </w:pPr>
            <w:proofErr w:type="spellStart"/>
            <w:r w:rsidRPr="005D50B6">
              <w:rPr>
                <w:rFonts w:ascii="Times New Roman" w:eastAsia="Times New Roman" w:hAnsi="Times New Roman"/>
                <w:color w:val="000000"/>
                <w:sz w:val="24"/>
                <w:szCs w:val="24"/>
              </w:rPr>
              <w:t>Герасим</w:t>
            </w:r>
            <w:proofErr w:type="spellEnd"/>
            <w:r w:rsidRPr="005D50B6">
              <w:rPr>
                <w:rFonts w:ascii="Times New Roman" w:eastAsia="Times New Roman" w:hAnsi="Times New Roman"/>
                <w:color w:val="000000"/>
                <w:sz w:val="24"/>
                <w:szCs w:val="24"/>
              </w:rPr>
              <w:t xml:space="preserve"> и </w:t>
            </w:r>
            <w:proofErr w:type="spellStart"/>
            <w:r w:rsidRPr="005D50B6">
              <w:rPr>
                <w:rFonts w:ascii="Times New Roman" w:eastAsia="Times New Roman" w:hAnsi="Times New Roman"/>
                <w:color w:val="000000"/>
                <w:sz w:val="24"/>
                <w:szCs w:val="24"/>
              </w:rPr>
              <w:t>его</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окружение</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21.11.2022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32.</w:t>
            </w:r>
          </w:p>
        </w:tc>
        <w:tc>
          <w:tcPr>
            <w:tcW w:w="3969" w:type="dxa"/>
          </w:tcPr>
          <w:p w:rsidR="00893874" w:rsidRPr="005D50B6" w:rsidRDefault="00893874" w:rsidP="00A53C4D">
            <w:pPr>
              <w:autoSpaceDE w:val="0"/>
              <w:autoSpaceDN w:val="0"/>
              <w:spacing w:before="98" w:after="0" w:line="271" w:lineRule="auto"/>
              <w:ind w:left="72" w:right="576"/>
              <w:rPr>
                <w:sz w:val="24"/>
                <w:szCs w:val="24"/>
                <w:lang w:val="ru-RU"/>
              </w:rPr>
            </w:pPr>
            <w:r w:rsidRPr="005D50B6">
              <w:rPr>
                <w:rFonts w:ascii="Times New Roman" w:eastAsia="Times New Roman" w:hAnsi="Times New Roman"/>
                <w:color w:val="000000"/>
                <w:sz w:val="24"/>
                <w:szCs w:val="24"/>
                <w:lang w:val="ru-RU"/>
              </w:rPr>
              <w:t>И.С.Тургенев "</w:t>
            </w:r>
            <w:proofErr w:type="spellStart"/>
            <w:r w:rsidRPr="005D50B6">
              <w:rPr>
                <w:rFonts w:ascii="Times New Roman" w:eastAsia="Times New Roman" w:hAnsi="Times New Roman"/>
                <w:color w:val="000000"/>
                <w:sz w:val="24"/>
                <w:szCs w:val="24"/>
                <w:lang w:val="ru-RU"/>
              </w:rPr>
              <w:t>Муму</w:t>
            </w:r>
            <w:proofErr w:type="spellEnd"/>
            <w:r w:rsidRPr="005D50B6">
              <w:rPr>
                <w:rFonts w:ascii="Times New Roman" w:eastAsia="Times New Roman" w:hAnsi="Times New Roman"/>
                <w:color w:val="000000"/>
                <w:sz w:val="24"/>
                <w:szCs w:val="24"/>
                <w:lang w:val="ru-RU"/>
              </w:rPr>
              <w:t xml:space="preserve">". Повесть о крепостном праве.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23.11.2022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795E30"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33.</w:t>
            </w:r>
          </w:p>
        </w:tc>
        <w:tc>
          <w:tcPr>
            <w:tcW w:w="3969" w:type="dxa"/>
          </w:tcPr>
          <w:p w:rsidR="00893874" w:rsidRPr="005D50B6" w:rsidRDefault="00893874" w:rsidP="00A53C4D">
            <w:pPr>
              <w:autoSpaceDE w:val="0"/>
              <w:autoSpaceDN w:val="0"/>
              <w:spacing w:before="98" w:after="0" w:line="230" w:lineRule="auto"/>
              <w:ind w:left="72"/>
              <w:rPr>
                <w:sz w:val="24"/>
                <w:szCs w:val="24"/>
              </w:rPr>
            </w:pPr>
            <w:proofErr w:type="spellStart"/>
            <w:r w:rsidRPr="005D50B6">
              <w:rPr>
                <w:rFonts w:ascii="Times New Roman" w:eastAsia="Times New Roman" w:hAnsi="Times New Roman"/>
                <w:color w:val="000000"/>
                <w:sz w:val="24"/>
                <w:szCs w:val="24"/>
              </w:rPr>
              <w:t>Смысл</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финала</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рассказа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25.11.2022</w:t>
            </w:r>
          </w:p>
        </w:tc>
        <w:tc>
          <w:tcPr>
            <w:tcW w:w="2694" w:type="dxa"/>
          </w:tcPr>
          <w:p w:rsidR="00893874" w:rsidRPr="005D50B6" w:rsidRDefault="00893874" w:rsidP="00A53C4D">
            <w:pPr>
              <w:autoSpaceDE w:val="0"/>
              <w:autoSpaceDN w:val="0"/>
              <w:spacing w:before="98" w:after="0"/>
              <w:ind w:left="154" w:hanging="154"/>
              <w:rPr>
                <w:sz w:val="24"/>
                <w:szCs w:val="24"/>
                <w:lang w:val="ru-RU"/>
              </w:rPr>
            </w:pPr>
            <w:r w:rsidRPr="005D50B6">
              <w:rPr>
                <w:rFonts w:ascii="Times New Roman" w:eastAsia="Times New Roman" w:hAnsi="Times New Roman"/>
                <w:color w:val="000000"/>
                <w:sz w:val="24"/>
                <w:szCs w:val="24"/>
                <w:lang w:val="ru-RU"/>
              </w:rPr>
              <w:t xml:space="preserve"> Самооценка с </w:t>
            </w:r>
            <w:r w:rsidRPr="005D50B6">
              <w:rPr>
                <w:sz w:val="24"/>
                <w:szCs w:val="24"/>
                <w:lang w:val="ru-RU"/>
              </w:rPr>
              <w:br/>
            </w:r>
            <w:r w:rsidRPr="005D50B6">
              <w:rPr>
                <w:rFonts w:ascii="Times New Roman" w:eastAsia="Times New Roman" w:hAnsi="Times New Roman"/>
                <w:color w:val="000000"/>
                <w:sz w:val="24"/>
                <w:szCs w:val="24"/>
                <w:lang w:val="ru-RU"/>
              </w:rPr>
              <w:t>использованием</w:t>
            </w:r>
            <w:proofErr w:type="gramStart"/>
            <w:r w:rsidRPr="005D50B6">
              <w:rPr>
                <w:rFonts w:ascii="Times New Roman" w:eastAsia="Times New Roman" w:hAnsi="Times New Roman"/>
                <w:color w:val="000000"/>
                <w:sz w:val="24"/>
                <w:szCs w:val="24"/>
                <w:lang w:val="ru-RU"/>
              </w:rPr>
              <w:t>«О</w:t>
            </w:r>
            <w:proofErr w:type="gramEnd"/>
            <w:r w:rsidRPr="005D50B6">
              <w:rPr>
                <w:rFonts w:ascii="Times New Roman" w:eastAsia="Times New Roman" w:hAnsi="Times New Roman"/>
                <w:color w:val="000000"/>
                <w:sz w:val="24"/>
                <w:szCs w:val="24"/>
                <w:lang w:val="ru-RU"/>
              </w:rPr>
              <w:t xml:space="preserve">ценочного </w:t>
            </w:r>
            <w:r w:rsidRPr="005D50B6">
              <w:rPr>
                <w:sz w:val="24"/>
                <w:szCs w:val="24"/>
                <w:lang w:val="ru-RU"/>
              </w:rPr>
              <w:br/>
            </w:r>
            <w:r w:rsidRPr="005D50B6">
              <w:rPr>
                <w:rFonts w:ascii="Times New Roman" w:eastAsia="Times New Roman" w:hAnsi="Times New Roman"/>
                <w:color w:val="000000"/>
                <w:sz w:val="24"/>
                <w:szCs w:val="24"/>
                <w:lang w:val="ru-RU"/>
              </w:rPr>
              <w:t>листа»;</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34.</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Развитие речи. Обучающее сочинение по повести </w:t>
            </w:r>
            <w:r w:rsidRPr="005D50B6">
              <w:rPr>
                <w:sz w:val="24"/>
                <w:szCs w:val="24"/>
                <w:lang w:val="ru-RU"/>
              </w:rPr>
              <w:br/>
            </w:r>
            <w:r w:rsidRPr="005D50B6">
              <w:rPr>
                <w:rFonts w:ascii="Times New Roman" w:eastAsia="Times New Roman" w:hAnsi="Times New Roman"/>
                <w:color w:val="000000"/>
                <w:sz w:val="24"/>
                <w:szCs w:val="24"/>
                <w:lang w:val="ru-RU"/>
              </w:rPr>
              <w:t>И.С.Тургенева «</w:t>
            </w:r>
            <w:proofErr w:type="spellStart"/>
            <w:r w:rsidRPr="005D50B6">
              <w:rPr>
                <w:rFonts w:ascii="Times New Roman" w:eastAsia="Times New Roman" w:hAnsi="Times New Roman"/>
                <w:color w:val="000000"/>
                <w:sz w:val="24"/>
                <w:szCs w:val="24"/>
                <w:lang w:val="ru-RU"/>
              </w:rPr>
              <w:t>Муму</w:t>
            </w:r>
            <w:proofErr w:type="spellEnd"/>
            <w:r w:rsidRPr="005D50B6">
              <w:rPr>
                <w:rFonts w:ascii="Times New Roman" w:eastAsia="Times New Roman" w:hAnsi="Times New Roman"/>
                <w:color w:val="000000"/>
                <w:sz w:val="24"/>
                <w:szCs w:val="24"/>
                <w:lang w:val="ru-RU"/>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28.11.2022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Сочинение</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35.</w:t>
            </w:r>
          </w:p>
        </w:tc>
        <w:tc>
          <w:tcPr>
            <w:tcW w:w="3969" w:type="dxa"/>
          </w:tcPr>
          <w:p w:rsidR="00893874" w:rsidRPr="005D50B6" w:rsidRDefault="00893874" w:rsidP="00A53C4D">
            <w:pPr>
              <w:autoSpaceDE w:val="0"/>
              <w:autoSpaceDN w:val="0"/>
              <w:spacing w:before="98" w:after="0"/>
              <w:ind w:left="72" w:right="432"/>
              <w:rPr>
                <w:sz w:val="24"/>
                <w:szCs w:val="24"/>
                <w:lang w:val="ru-RU"/>
              </w:rPr>
            </w:pPr>
            <w:r w:rsidRPr="005D50B6">
              <w:rPr>
                <w:rFonts w:ascii="Times New Roman" w:eastAsia="Times New Roman" w:hAnsi="Times New Roman"/>
                <w:color w:val="000000"/>
                <w:sz w:val="24"/>
                <w:szCs w:val="24"/>
              </w:rPr>
              <w:t>H</w:t>
            </w:r>
            <w:r w:rsidRPr="005D50B6">
              <w:rPr>
                <w:rFonts w:ascii="Times New Roman" w:eastAsia="Times New Roman" w:hAnsi="Times New Roman"/>
                <w:color w:val="000000"/>
                <w:sz w:val="24"/>
                <w:szCs w:val="24"/>
                <w:lang w:val="ru-RU"/>
              </w:rPr>
              <w:t>.</w:t>
            </w:r>
            <w:r w:rsidRPr="005D50B6">
              <w:rPr>
                <w:rFonts w:ascii="Times New Roman" w:eastAsia="Times New Roman" w:hAnsi="Times New Roman"/>
                <w:color w:val="000000"/>
                <w:sz w:val="24"/>
                <w:szCs w:val="24"/>
              </w:rPr>
              <w:t>A</w:t>
            </w:r>
            <w:r w:rsidRPr="005D50B6">
              <w:rPr>
                <w:rFonts w:ascii="Times New Roman" w:eastAsia="Times New Roman" w:hAnsi="Times New Roman"/>
                <w:color w:val="000000"/>
                <w:sz w:val="24"/>
                <w:szCs w:val="24"/>
                <w:lang w:val="ru-RU"/>
              </w:rPr>
              <w:t xml:space="preserve">.Некрасов «Мороз, Красный нос» Внимание Некрасова к жизни </w:t>
            </w:r>
            <w:r w:rsidRPr="005D50B6">
              <w:rPr>
                <w:sz w:val="24"/>
                <w:szCs w:val="24"/>
                <w:lang w:val="ru-RU"/>
              </w:rPr>
              <w:br/>
            </w:r>
            <w:r w:rsidRPr="005D50B6">
              <w:rPr>
                <w:rFonts w:ascii="Times New Roman" w:eastAsia="Times New Roman" w:hAnsi="Times New Roman"/>
                <w:color w:val="000000"/>
                <w:sz w:val="24"/>
                <w:szCs w:val="24"/>
                <w:lang w:val="ru-RU"/>
              </w:rPr>
              <w:t xml:space="preserve">простого народа.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30.11.2022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36.</w:t>
            </w:r>
          </w:p>
        </w:tc>
        <w:tc>
          <w:tcPr>
            <w:tcW w:w="3969" w:type="dxa"/>
          </w:tcPr>
          <w:p w:rsidR="00893874" w:rsidRPr="005D50B6" w:rsidRDefault="00893874" w:rsidP="00A53C4D">
            <w:pPr>
              <w:autoSpaceDE w:val="0"/>
              <w:autoSpaceDN w:val="0"/>
              <w:spacing w:before="98" w:after="0" w:line="230" w:lineRule="auto"/>
              <w:ind w:left="72"/>
              <w:rPr>
                <w:sz w:val="24"/>
                <w:szCs w:val="24"/>
                <w:lang w:val="ru-RU"/>
              </w:rPr>
            </w:pPr>
            <w:r w:rsidRPr="005D50B6">
              <w:rPr>
                <w:rFonts w:ascii="Times New Roman" w:eastAsia="Times New Roman" w:hAnsi="Times New Roman"/>
                <w:color w:val="000000"/>
                <w:sz w:val="24"/>
                <w:szCs w:val="24"/>
                <w:lang w:val="ru-RU"/>
              </w:rPr>
              <w:t>Н.А.Некрасов.</w:t>
            </w:r>
          </w:p>
          <w:p w:rsidR="00893874" w:rsidRPr="005D50B6" w:rsidRDefault="00893874" w:rsidP="00A53C4D">
            <w:pPr>
              <w:autoSpaceDE w:val="0"/>
              <w:autoSpaceDN w:val="0"/>
              <w:spacing w:before="70" w:after="0"/>
              <w:ind w:left="72" w:right="288"/>
              <w:rPr>
                <w:sz w:val="24"/>
                <w:szCs w:val="24"/>
                <w:lang w:val="ru-RU"/>
              </w:rPr>
            </w:pPr>
            <w:r w:rsidRPr="005D50B6">
              <w:rPr>
                <w:rFonts w:ascii="Times New Roman" w:eastAsia="Times New Roman" w:hAnsi="Times New Roman"/>
                <w:color w:val="000000"/>
                <w:sz w:val="24"/>
                <w:szCs w:val="24"/>
                <w:lang w:val="ru-RU"/>
              </w:rPr>
              <w:t>Стихотворение</w:t>
            </w:r>
            <w:r w:rsidRPr="005D50B6">
              <w:rPr>
                <w:sz w:val="24"/>
                <w:szCs w:val="24"/>
                <w:lang w:val="ru-RU"/>
              </w:rPr>
              <w:br/>
            </w:r>
            <w:r w:rsidRPr="005D50B6">
              <w:rPr>
                <w:rFonts w:ascii="Times New Roman" w:eastAsia="Times New Roman" w:hAnsi="Times New Roman"/>
                <w:color w:val="000000"/>
                <w:sz w:val="24"/>
                <w:szCs w:val="24"/>
                <w:lang w:val="ru-RU"/>
              </w:rPr>
              <w:t>«Крестьянские дети»</w:t>
            </w:r>
            <w:r w:rsidRPr="005D50B6">
              <w:rPr>
                <w:sz w:val="24"/>
                <w:szCs w:val="24"/>
                <w:lang w:val="ru-RU"/>
              </w:rPr>
              <w:br/>
            </w:r>
            <w:r w:rsidRPr="005D50B6">
              <w:rPr>
                <w:rFonts w:ascii="Times New Roman" w:eastAsia="Times New Roman" w:hAnsi="Times New Roman"/>
                <w:color w:val="000000"/>
                <w:sz w:val="24"/>
                <w:szCs w:val="24"/>
                <w:lang w:val="ru-RU"/>
              </w:rPr>
              <w:t xml:space="preserve">Мысли и чувства поэта о народе и его труде.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02.12.2022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37.</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Н.А.Некрасов.</w:t>
            </w:r>
          </w:p>
          <w:p w:rsidR="00893874" w:rsidRPr="005D50B6" w:rsidRDefault="00893874" w:rsidP="00A53C4D">
            <w:pPr>
              <w:autoSpaceDE w:val="0"/>
              <w:autoSpaceDN w:val="0"/>
              <w:spacing w:before="70" w:after="0" w:line="262" w:lineRule="auto"/>
              <w:ind w:left="72" w:right="720"/>
              <w:rPr>
                <w:sz w:val="24"/>
                <w:szCs w:val="24"/>
                <w:lang w:val="ru-RU"/>
              </w:rPr>
            </w:pPr>
            <w:r w:rsidRPr="005D50B6">
              <w:rPr>
                <w:rFonts w:ascii="Times New Roman" w:eastAsia="Times New Roman" w:hAnsi="Times New Roman"/>
                <w:color w:val="000000"/>
                <w:sz w:val="24"/>
                <w:szCs w:val="24"/>
                <w:lang w:val="ru-RU"/>
              </w:rPr>
              <w:t>Стихотворение</w:t>
            </w:r>
            <w:r w:rsidRPr="005D50B6">
              <w:rPr>
                <w:sz w:val="24"/>
                <w:szCs w:val="24"/>
                <w:lang w:val="ru-RU"/>
              </w:rPr>
              <w:br/>
            </w:r>
            <w:r w:rsidRPr="005D50B6">
              <w:rPr>
                <w:rFonts w:ascii="Times New Roman" w:eastAsia="Times New Roman" w:hAnsi="Times New Roman"/>
                <w:color w:val="000000"/>
                <w:sz w:val="24"/>
                <w:szCs w:val="24"/>
                <w:lang w:val="ru-RU"/>
              </w:rPr>
              <w:t>«Крестьянские дети».</w:t>
            </w:r>
          </w:p>
          <w:p w:rsidR="00893874" w:rsidRPr="005D50B6" w:rsidRDefault="00893874" w:rsidP="00A53C4D">
            <w:pPr>
              <w:autoSpaceDE w:val="0"/>
              <w:autoSpaceDN w:val="0"/>
              <w:spacing w:before="68" w:after="0" w:line="262" w:lineRule="auto"/>
              <w:ind w:left="72" w:right="144"/>
              <w:rPr>
                <w:sz w:val="24"/>
                <w:szCs w:val="24"/>
              </w:rPr>
            </w:pPr>
            <w:proofErr w:type="spellStart"/>
            <w:r w:rsidRPr="005D50B6">
              <w:rPr>
                <w:rFonts w:ascii="Times New Roman" w:eastAsia="Times New Roman" w:hAnsi="Times New Roman"/>
                <w:color w:val="000000"/>
                <w:sz w:val="24"/>
                <w:szCs w:val="24"/>
              </w:rPr>
              <w:t>Своеобразие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композиции</w:t>
            </w:r>
            <w:proofErr w:type="spellEnd"/>
            <w:r w:rsidRPr="005D50B6">
              <w:rPr>
                <w:rFonts w:ascii="Times New Roman" w:eastAsia="Times New Roman" w:hAnsi="Times New Roman"/>
                <w:color w:val="000000"/>
                <w:sz w:val="24"/>
                <w:szCs w:val="24"/>
              </w:rPr>
              <w:t xml:space="preserve"> и </w:t>
            </w:r>
            <w:proofErr w:type="spellStart"/>
            <w:r w:rsidRPr="005D50B6">
              <w:rPr>
                <w:rFonts w:ascii="Times New Roman" w:eastAsia="Times New Roman" w:hAnsi="Times New Roman"/>
                <w:color w:val="000000"/>
                <w:sz w:val="24"/>
                <w:szCs w:val="24"/>
              </w:rPr>
              <w:t>языка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05.12.2022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Тестирование</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38.</w:t>
            </w:r>
          </w:p>
        </w:tc>
        <w:tc>
          <w:tcPr>
            <w:tcW w:w="3969" w:type="dxa"/>
          </w:tcPr>
          <w:p w:rsidR="00893874" w:rsidRPr="005D50B6" w:rsidRDefault="00893874" w:rsidP="00A53C4D">
            <w:pPr>
              <w:autoSpaceDE w:val="0"/>
              <w:autoSpaceDN w:val="0"/>
              <w:spacing w:before="96" w:after="0"/>
              <w:ind w:left="72" w:right="576"/>
              <w:rPr>
                <w:sz w:val="24"/>
                <w:szCs w:val="24"/>
              </w:rPr>
            </w:pPr>
            <w:r w:rsidRPr="005D50B6">
              <w:rPr>
                <w:rFonts w:ascii="Times New Roman" w:eastAsia="Times New Roman" w:hAnsi="Times New Roman"/>
                <w:color w:val="000000"/>
                <w:sz w:val="24"/>
                <w:szCs w:val="24"/>
                <w:lang w:val="ru-RU"/>
              </w:rPr>
              <w:t xml:space="preserve">Л.Н.Толстой. Слово о писателе. </w:t>
            </w:r>
            <w:r w:rsidRPr="005D50B6">
              <w:rPr>
                <w:rFonts w:ascii="Times New Roman" w:eastAsia="Times New Roman" w:hAnsi="Times New Roman"/>
                <w:color w:val="000000"/>
                <w:sz w:val="24"/>
                <w:szCs w:val="24"/>
              </w:rPr>
              <w:t>«</w:t>
            </w:r>
            <w:proofErr w:type="spellStart"/>
            <w:r w:rsidRPr="005D50B6">
              <w:rPr>
                <w:rFonts w:ascii="Times New Roman" w:eastAsia="Times New Roman" w:hAnsi="Times New Roman"/>
                <w:color w:val="000000"/>
                <w:sz w:val="24"/>
                <w:szCs w:val="24"/>
              </w:rPr>
              <w:t>Кавказский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пленник</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история</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создания</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07.12.2022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39.</w:t>
            </w:r>
          </w:p>
        </w:tc>
        <w:tc>
          <w:tcPr>
            <w:tcW w:w="3969" w:type="dxa"/>
          </w:tcPr>
          <w:p w:rsidR="00893874" w:rsidRPr="005D50B6" w:rsidRDefault="00893874" w:rsidP="00A53C4D">
            <w:pPr>
              <w:autoSpaceDE w:val="0"/>
              <w:autoSpaceDN w:val="0"/>
              <w:spacing w:before="98" w:after="0"/>
              <w:ind w:left="72" w:right="144"/>
              <w:rPr>
                <w:sz w:val="24"/>
                <w:szCs w:val="24"/>
                <w:lang w:val="ru-RU"/>
              </w:rPr>
            </w:pPr>
            <w:r w:rsidRPr="005D50B6">
              <w:rPr>
                <w:rFonts w:ascii="Times New Roman" w:eastAsia="Times New Roman" w:hAnsi="Times New Roman"/>
                <w:color w:val="000000"/>
                <w:sz w:val="24"/>
                <w:szCs w:val="24"/>
                <w:lang w:val="ru-RU"/>
              </w:rPr>
              <w:t>Л.Н.Толстой. Рассказ</w:t>
            </w:r>
            <w:r w:rsidRPr="005D50B6">
              <w:rPr>
                <w:sz w:val="24"/>
                <w:szCs w:val="24"/>
                <w:lang w:val="ru-RU"/>
              </w:rPr>
              <w:br/>
            </w:r>
            <w:r w:rsidRPr="005D50B6">
              <w:rPr>
                <w:rFonts w:ascii="Times New Roman" w:eastAsia="Times New Roman" w:hAnsi="Times New Roman"/>
                <w:color w:val="000000"/>
                <w:sz w:val="24"/>
                <w:szCs w:val="24"/>
                <w:lang w:val="ru-RU"/>
              </w:rPr>
              <w:t xml:space="preserve">«Кавказский пленник» как протест против </w:t>
            </w:r>
            <w:r w:rsidRPr="005D50B6">
              <w:rPr>
                <w:sz w:val="24"/>
                <w:szCs w:val="24"/>
                <w:lang w:val="ru-RU"/>
              </w:rPr>
              <w:br/>
            </w:r>
            <w:r w:rsidRPr="005D50B6">
              <w:rPr>
                <w:rFonts w:ascii="Times New Roman" w:eastAsia="Times New Roman" w:hAnsi="Times New Roman"/>
                <w:color w:val="000000"/>
                <w:sz w:val="24"/>
                <w:szCs w:val="24"/>
                <w:lang w:val="ru-RU"/>
              </w:rPr>
              <w:t xml:space="preserve">национальной вражды.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09.12.2022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40.</w:t>
            </w:r>
          </w:p>
        </w:tc>
        <w:tc>
          <w:tcPr>
            <w:tcW w:w="3969" w:type="dxa"/>
          </w:tcPr>
          <w:p w:rsidR="00893874" w:rsidRPr="005D50B6" w:rsidRDefault="00893874" w:rsidP="00A53C4D">
            <w:pPr>
              <w:autoSpaceDE w:val="0"/>
              <w:autoSpaceDN w:val="0"/>
              <w:spacing w:before="98" w:after="0" w:line="262" w:lineRule="auto"/>
              <w:ind w:left="72" w:right="144"/>
              <w:rPr>
                <w:sz w:val="24"/>
                <w:szCs w:val="24"/>
                <w:lang w:val="ru-RU"/>
              </w:rPr>
            </w:pPr>
            <w:r w:rsidRPr="005D50B6">
              <w:rPr>
                <w:rFonts w:ascii="Times New Roman" w:eastAsia="Times New Roman" w:hAnsi="Times New Roman"/>
                <w:color w:val="000000"/>
                <w:sz w:val="24"/>
                <w:szCs w:val="24"/>
                <w:lang w:val="ru-RU"/>
              </w:rPr>
              <w:t xml:space="preserve">Л.Н.Толстой «Кавказский пленник», сюжет рассказа.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12.12.2022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41.</w:t>
            </w:r>
          </w:p>
        </w:tc>
        <w:tc>
          <w:tcPr>
            <w:tcW w:w="3969" w:type="dxa"/>
          </w:tcPr>
          <w:p w:rsidR="00893874" w:rsidRPr="005D50B6" w:rsidRDefault="00893874" w:rsidP="00A53C4D">
            <w:pPr>
              <w:autoSpaceDE w:val="0"/>
              <w:autoSpaceDN w:val="0"/>
              <w:spacing w:before="98" w:after="0"/>
              <w:ind w:left="72" w:right="288"/>
              <w:rPr>
                <w:sz w:val="24"/>
                <w:szCs w:val="24"/>
              </w:rPr>
            </w:pPr>
            <w:r w:rsidRPr="005D50B6">
              <w:rPr>
                <w:rFonts w:ascii="Times New Roman" w:eastAsia="Times New Roman" w:hAnsi="Times New Roman"/>
                <w:color w:val="000000"/>
                <w:sz w:val="24"/>
                <w:szCs w:val="24"/>
                <w:lang w:val="ru-RU"/>
              </w:rPr>
              <w:t xml:space="preserve">Жилин и </w:t>
            </w:r>
            <w:proofErr w:type="spellStart"/>
            <w:r w:rsidRPr="005D50B6">
              <w:rPr>
                <w:rFonts w:ascii="Times New Roman" w:eastAsia="Times New Roman" w:hAnsi="Times New Roman"/>
                <w:color w:val="000000"/>
                <w:sz w:val="24"/>
                <w:szCs w:val="24"/>
                <w:lang w:val="ru-RU"/>
              </w:rPr>
              <w:t>Костылин</w:t>
            </w:r>
            <w:proofErr w:type="spellEnd"/>
            <w:r w:rsidRPr="005D50B6">
              <w:rPr>
                <w:rFonts w:ascii="Times New Roman" w:eastAsia="Times New Roman" w:hAnsi="Times New Roman"/>
                <w:color w:val="000000"/>
                <w:sz w:val="24"/>
                <w:szCs w:val="24"/>
                <w:lang w:val="ru-RU"/>
              </w:rPr>
              <w:t xml:space="preserve"> – два разных характера, две </w:t>
            </w:r>
            <w:r w:rsidRPr="005D50B6">
              <w:rPr>
                <w:sz w:val="24"/>
                <w:szCs w:val="24"/>
                <w:lang w:val="ru-RU"/>
              </w:rPr>
              <w:br/>
            </w:r>
            <w:r w:rsidRPr="005D50B6">
              <w:rPr>
                <w:rFonts w:ascii="Times New Roman" w:eastAsia="Times New Roman" w:hAnsi="Times New Roman"/>
                <w:color w:val="000000"/>
                <w:sz w:val="24"/>
                <w:szCs w:val="24"/>
                <w:lang w:val="ru-RU"/>
              </w:rPr>
              <w:t xml:space="preserve">разные судьбы. </w:t>
            </w:r>
            <w:proofErr w:type="spellStart"/>
            <w:r w:rsidRPr="005D50B6">
              <w:rPr>
                <w:rFonts w:ascii="Times New Roman" w:eastAsia="Times New Roman" w:hAnsi="Times New Roman"/>
                <w:color w:val="000000"/>
                <w:sz w:val="24"/>
                <w:szCs w:val="24"/>
              </w:rPr>
              <w:t>Жилин</w:t>
            </w:r>
            <w:proofErr w:type="spellEnd"/>
            <w:r w:rsidRPr="005D50B6">
              <w:rPr>
                <w:rFonts w:ascii="Times New Roman" w:eastAsia="Times New Roman" w:hAnsi="Times New Roman"/>
                <w:color w:val="000000"/>
                <w:sz w:val="24"/>
                <w:szCs w:val="24"/>
              </w:rPr>
              <w:t xml:space="preserve"> и </w:t>
            </w:r>
            <w:proofErr w:type="spellStart"/>
            <w:r w:rsidRPr="005D50B6">
              <w:rPr>
                <w:rFonts w:ascii="Times New Roman" w:eastAsia="Times New Roman" w:hAnsi="Times New Roman"/>
                <w:color w:val="000000"/>
                <w:sz w:val="24"/>
                <w:szCs w:val="24"/>
              </w:rPr>
              <w:t>Дина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14.12.2022</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42.</w:t>
            </w:r>
          </w:p>
        </w:tc>
        <w:tc>
          <w:tcPr>
            <w:tcW w:w="3969" w:type="dxa"/>
          </w:tcPr>
          <w:p w:rsidR="00893874" w:rsidRPr="005D50B6" w:rsidRDefault="00893874" w:rsidP="00A53C4D">
            <w:pPr>
              <w:autoSpaceDE w:val="0"/>
              <w:autoSpaceDN w:val="0"/>
              <w:spacing w:before="96" w:after="0" w:line="271" w:lineRule="auto"/>
              <w:ind w:left="72" w:right="144"/>
              <w:rPr>
                <w:sz w:val="24"/>
                <w:szCs w:val="24"/>
                <w:lang w:val="ru-RU"/>
              </w:rPr>
            </w:pPr>
            <w:proofErr w:type="spellStart"/>
            <w:proofErr w:type="gramStart"/>
            <w:r w:rsidRPr="005D50B6">
              <w:rPr>
                <w:rFonts w:ascii="Times New Roman" w:eastAsia="Times New Roman" w:hAnsi="Times New Roman"/>
                <w:color w:val="000000"/>
                <w:sz w:val="24"/>
                <w:szCs w:val="24"/>
                <w:lang w:val="ru-RU"/>
              </w:rPr>
              <w:t>Гумани</w:t>
            </w:r>
            <w:proofErr w:type="spellEnd"/>
            <w:r w:rsidRPr="005D50B6">
              <w:rPr>
                <w:rFonts w:ascii="Times New Roman" w:eastAsia="Times New Roman" w:hAnsi="Times New Roman"/>
                <w:color w:val="000000"/>
                <w:sz w:val="24"/>
                <w:szCs w:val="24"/>
                <w:lang w:val="ru-RU"/>
              </w:rPr>
              <w:t>​</w:t>
            </w:r>
            <w:proofErr w:type="spellStart"/>
            <w:r w:rsidRPr="005D50B6">
              <w:rPr>
                <w:rFonts w:ascii="Times New Roman" w:eastAsia="Times New Roman" w:hAnsi="Times New Roman"/>
                <w:color w:val="000000"/>
                <w:sz w:val="24"/>
                <w:szCs w:val="24"/>
                <w:lang w:val="ru-RU"/>
              </w:rPr>
              <w:t>стический</w:t>
            </w:r>
            <w:proofErr w:type="spellEnd"/>
            <w:proofErr w:type="gramEnd"/>
            <w:r w:rsidRPr="005D50B6">
              <w:rPr>
                <w:rFonts w:ascii="Times New Roman" w:eastAsia="Times New Roman" w:hAnsi="Times New Roman"/>
                <w:color w:val="000000"/>
                <w:sz w:val="24"/>
                <w:szCs w:val="24"/>
                <w:lang w:val="ru-RU"/>
              </w:rPr>
              <w:t xml:space="preserve"> характер рассказа Л.Н.Толстого</w:t>
            </w:r>
            <w:r w:rsidRPr="005D50B6">
              <w:rPr>
                <w:sz w:val="24"/>
                <w:szCs w:val="24"/>
                <w:lang w:val="ru-RU"/>
              </w:rPr>
              <w:br/>
            </w:r>
            <w:r w:rsidRPr="005D50B6">
              <w:rPr>
                <w:rFonts w:ascii="Times New Roman" w:eastAsia="Times New Roman" w:hAnsi="Times New Roman"/>
                <w:color w:val="000000"/>
                <w:sz w:val="24"/>
                <w:szCs w:val="24"/>
                <w:lang w:val="ru-RU"/>
              </w:rPr>
              <w:t xml:space="preserve">«Кавказский пленник».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16.12.2022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Тестирование</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43.</w:t>
            </w:r>
          </w:p>
        </w:tc>
        <w:tc>
          <w:tcPr>
            <w:tcW w:w="3969" w:type="dxa"/>
          </w:tcPr>
          <w:p w:rsidR="00893874" w:rsidRPr="005D50B6" w:rsidRDefault="00893874" w:rsidP="00A53C4D">
            <w:pPr>
              <w:autoSpaceDE w:val="0"/>
              <w:autoSpaceDN w:val="0"/>
              <w:spacing w:before="98" w:after="0" w:line="271" w:lineRule="auto"/>
              <w:ind w:left="72"/>
              <w:rPr>
                <w:sz w:val="24"/>
                <w:szCs w:val="24"/>
                <w:lang w:val="ru-RU"/>
              </w:rPr>
            </w:pPr>
            <w:r w:rsidRPr="005D50B6">
              <w:rPr>
                <w:rFonts w:ascii="Times New Roman" w:eastAsia="Times New Roman" w:hAnsi="Times New Roman"/>
                <w:color w:val="000000"/>
                <w:sz w:val="24"/>
                <w:szCs w:val="24"/>
                <w:lang w:val="ru-RU"/>
              </w:rPr>
              <w:t xml:space="preserve">Сочинение по рассказу Л.Н. Толстого «Кавказский </w:t>
            </w:r>
            <w:r w:rsidRPr="005D50B6">
              <w:rPr>
                <w:sz w:val="24"/>
                <w:szCs w:val="24"/>
                <w:lang w:val="ru-RU"/>
              </w:rPr>
              <w:br/>
            </w:r>
            <w:r w:rsidRPr="005D50B6">
              <w:rPr>
                <w:rFonts w:ascii="Times New Roman" w:eastAsia="Times New Roman" w:hAnsi="Times New Roman"/>
                <w:color w:val="000000"/>
                <w:sz w:val="24"/>
                <w:szCs w:val="24"/>
                <w:lang w:val="ru-RU"/>
              </w:rPr>
              <w:t xml:space="preserve">пленник»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19.12.2022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Сочинение</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44.</w:t>
            </w:r>
          </w:p>
        </w:tc>
        <w:tc>
          <w:tcPr>
            <w:tcW w:w="3969" w:type="dxa"/>
          </w:tcPr>
          <w:p w:rsidR="00893874" w:rsidRPr="005D50B6" w:rsidRDefault="00893874" w:rsidP="00A53C4D">
            <w:pPr>
              <w:autoSpaceDE w:val="0"/>
              <w:autoSpaceDN w:val="0"/>
              <w:spacing w:before="98" w:after="0" w:line="271" w:lineRule="auto"/>
              <w:ind w:left="72" w:right="724" w:firstLine="60"/>
              <w:jc w:val="both"/>
              <w:rPr>
                <w:sz w:val="24"/>
                <w:szCs w:val="24"/>
                <w:lang w:val="ru-RU"/>
              </w:rPr>
            </w:pPr>
            <w:r w:rsidRPr="005D50B6">
              <w:rPr>
                <w:rFonts w:ascii="Times New Roman" w:eastAsia="Times New Roman" w:hAnsi="Times New Roman"/>
                <w:color w:val="000000"/>
                <w:sz w:val="24"/>
                <w:szCs w:val="24"/>
                <w:lang w:val="ru-RU"/>
              </w:rPr>
              <w:t xml:space="preserve"> Внеклассное чтение</w:t>
            </w:r>
            <w:proofErr w:type="gramStart"/>
            <w:r w:rsidRPr="005D50B6">
              <w:rPr>
                <w:rFonts w:ascii="Times New Roman" w:eastAsia="Times New Roman" w:hAnsi="Times New Roman"/>
                <w:color w:val="000000"/>
                <w:sz w:val="24"/>
                <w:szCs w:val="24"/>
                <w:lang w:val="ru-RU"/>
              </w:rPr>
              <w:t>.</w:t>
            </w:r>
            <w:proofErr w:type="gramEnd"/>
            <w:r w:rsidRPr="005D50B6">
              <w:rPr>
                <w:rFonts w:ascii="Times New Roman" w:eastAsia="Times New Roman" w:hAnsi="Times New Roman"/>
                <w:color w:val="000000"/>
                <w:sz w:val="24"/>
                <w:szCs w:val="24"/>
                <w:lang w:val="ru-RU"/>
              </w:rPr>
              <w:t xml:space="preserve"> </w:t>
            </w:r>
            <w:proofErr w:type="gramStart"/>
            <w:r w:rsidRPr="005D50B6">
              <w:rPr>
                <w:rFonts w:ascii="Times New Roman" w:eastAsia="Times New Roman" w:hAnsi="Times New Roman"/>
                <w:color w:val="000000"/>
                <w:sz w:val="24"/>
                <w:szCs w:val="24"/>
                <w:lang w:val="ru-RU"/>
              </w:rPr>
              <w:t>д</w:t>
            </w:r>
            <w:proofErr w:type="gramEnd"/>
            <w:r w:rsidRPr="005D50B6">
              <w:rPr>
                <w:rFonts w:ascii="Times New Roman" w:eastAsia="Times New Roman" w:hAnsi="Times New Roman"/>
                <w:color w:val="000000"/>
                <w:sz w:val="24"/>
                <w:szCs w:val="24"/>
                <w:lang w:val="ru-RU"/>
              </w:rPr>
              <w:t xml:space="preserve">етские произведения </w:t>
            </w:r>
            <w:r w:rsidRPr="005D50B6">
              <w:rPr>
                <w:rFonts w:ascii="Times New Roman" w:eastAsia="Times New Roman" w:hAnsi="Times New Roman"/>
                <w:color w:val="000000"/>
                <w:sz w:val="24"/>
                <w:szCs w:val="24"/>
                <w:lang w:val="ru-RU"/>
              </w:rPr>
              <w:lastRenderedPageBreak/>
              <w:t>Л.Н.Толстого.</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lastRenderedPageBreak/>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21.12.2022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45.</w:t>
            </w:r>
          </w:p>
        </w:tc>
        <w:tc>
          <w:tcPr>
            <w:tcW w:w="3969" w:type="dxa"/>
          </w:tcPr>
          <w:p w:rsidR="00893874" w:rsidRPr="005D50B6" w:rsidRDefault="00893874" w:rsidP="00A53C4D">
            <w:pPr>
              <w:autoSpaceDE w:val="0"/>
              <w:autoSpaceDN w:val="0"/>
              <w:spacing w:before="96" w:after="0" w:line="262" w:lineRule="auto"/>
              <w:ind w:left="72" w:right="288"/>
              <w:rPr>
                <w:sz w:val="24"/>
                <w:szCs w:val="24"/>
                <w:lang w:val="ru-RU"/>
              </w:rPr>
            </w:pPr>
            <w:r w:rsidRPr="005D50B6">
              <w:rPr>
                <w:rFonts w:ascii="Times New Roman" w:eastAsia="Times New Roman" w:hAnsi="Times New Roman"/>
                <w:color w:val="000000"/>
                <w:sz w:val="24"/>
                <w:szCs w:val="24"/>
                <w:lang w:val="ru-RU"/>
              </w:rPr>
              <w:t>Поэты 19 века о Родине, о родной природе.</w:t>
            </w:r>
          </w:p>
          <w:p w:rsidR="00893874" w:rsidRPr="005D50B6" w:rsidRDefault="00893874" w:rsidP="00A53C4D">
            <w:pPr>
              <w:autoSpaceDE w:val="0"/>
              <w:autoSpaceDN w:val="0"/>
              <w:spacing w:before="70" w:after="0" w:line="230" w:lineRule="auto"/>
              <w:ind w:left="72"/>
              <w:rPr>
                <w:sz w:val="24"/>
                <w:szCs w:val="24"/>
              </w:rPr>
            </w:pPr>
            <w:proofErr w:type="spellStart"/>
            <w:r w:rsidRPr="005D50B6">
              <w:rPr>
                <w:rFonts w:ascii="Times New Roman" w:eastAsia="Times New Roman" w:hAnsi="Times New Roman"/>
                <w:color w:val="000000"/>
                <w:sz w:val="24"/>
                <w:szCs w:val="24"/>
              </w:rPr>
              <w:t>Стихотворения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А.Фета</w:t>
            </w:r>
            <w:proofErr w:type="spellEnd"/>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23.12.2022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46.</w:t>
            </w:r>
          </w:p>
        </w:tc>
        <w:tc>
          <w:tcPr>
            <w:tcW w:w="3969" w:type="dxa"/>
          </w:tcPr>
          <w:p w:rsidR="00893874" w:rsidRPr="005D50B6" w:rsidRDefault="00893874" w:rsidP="00A53C4D">
            <w:pPr>
              <w:autoSpaceDE w:val="0"/>
              <w:autoSpaceDN w:val="0"/>
              <w:spacing w:before="98" w:after="0" w:line="262" w:lineRule="auto"/>
              <w:ind w:left="72" w:right="288"/>
              <w:rPr>
                <w:sz w:val="24"/>
                <w:szCs w:val="24"/>
                <w:lang w:val="ru-RU"/>
              </w:rPr>
            </w:pPr>
            <w:r w:rsidRPr="005D50B6">
              <w:rPr>
                <w:rFonts w:ascii="Times New Roman" w:eastAsia="Times New Roman" w:hAnsi="Times New Roman"/>
                <w:color w:val="000000"/>
                <w:sz w:val="24"/>
                <w:szCs w:val="24"/>
                <w:lang w:val="ru-RU"/>
              </w:rPr>
              <w:t>Поэты 19 века о Родине, о родной природе.</w:t>
            </w:r>
          </w:p>
          <w:p w:rsidR="00893874" w:rsidRPr="005D50B6" w:rsidRDefault="00893874" w:rsidP="00A53C4D">
            <w:pPr>
              <w:autoSpaceDE w:val="0"/>
              <w:autoSpaceDN w:val="0"/>
              <w:spacing w:before="70" w:after="0" w:line="230" w:lineRule="auto"/>
              <w:ind w:left="72"/>
              <w:rPr>
                <w:sz w:val="24"/>
                <w:szCs w:val="24"/>
              </w:rPr>
            </w:pPr>
            <w:proofErr w:type="spellStart"/>
            <w:r w:rsidRPr="005D50B6">
              <w:rPr>
                <w:rFonts w:ascii="Times New Roman" w:eastAsia="Times New Roman" w:hAnsi="Times New Roman"/>
                <w:color w:val="000000"/>
                <w:sz w:val="24"/>
                <w:szCs w:val="24"/>
              </w:rPr>
              <w:t>Стихотворения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Ф.Тютчева</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26.12.2022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47.</w:t>
            </w:r>
          </w:p>
        </w:tc>
        <w:tc>
          <w:tcPr>
            <w:tcW w:w="3969" w:type="dxa"/>
          </w:tcPr>
          <w:p w:rsidR="00893874" w:rsidRPr="005D50B6" w:rsidRDefault="00893874" w:rsidP="00A53C4D">
            <w:pPr>
              <w:autoSpaceDE w:val="0"/>
              <w:autoSpaceDN w:val="0"/>
              <w:spacing w:before="96" w:after="0" w:line="262" w:lineRule="auto"/>
              <w:ind w:left="72" w:right="432"/>
              <w:rPr>
                <w:sz w:val="24"/>
                <w:szCs w:val="24"/>
                <w:lang w:val="ru-RU"/>
              </w:rPr>
            </w:pPr>
            <w:r w:rsidRPr="005D50B6">
              <w:rPr>
                <w:rFonts w:ascii="Times New Roman" w:eastAsia="Times New Roman" w:hAnsi="Times New Roman"/>
                <w:color w:val="000000"/>
                <w:sz w:val="24"/>
                <w:szCs w:val="24"/>
                <w:lang w:val="ru-RU"/>
              </w:rPr>
              <w:t>Поэты 20 века о Родине, родной природе.</w:t>
            </w:r>
          </w:p>
          <w:p w:rsidR="00893874" w:rsidRPr="005D50B6" w:rsidRDefault="00893874" w:rsidP="00A53C4D">
            <w:pPr>
              <w:autoSpaceDE w:val="0"/>
              <w:autoSpaceDN w:val="0"/>
              <w:spacing w:before="70" w:after="0" w:line="230" w:lineRule="auto"/>
              <w:ind w:left="72"/>
              <w:rPr>
                <w:sz w:val="24"/>
                <w:szCs w:val="24"/>
              </w:rPr>
            </w:pPr>
            <w:proofErr w:type="spellStart"/>
            <w:r w:rsidRPr="005D50B6">
              <w:rPr>
                <w:rFonts w:ascii="Times New Roman" w:eastAsia="Times New Roman" w:hAnsi="Times New Roman"/>
                <w:color w:val="000000"/>
                <w:sz w:val="24"/>
                <w:szCs w:val="24"/>
              </w:rPr>
              <w:t>Стихотворения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А.Блока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28.12.2022</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48.</w:t>
            </w:r>
          </w:p>
        </w:tc>
        <w:tc>
          <w:tcPr>
            <w:tcW w:w="3969" w:type="dxa"/>
          </w:tcPr>
          <w:p w:rsidR="00893874" w:rsidRPr="005D50B6" w:rsidRDefault="00893874" w:rsidP="00A53C4D">
            <w:pPr>
              <w:autoSpaceDE w:val="0"/>
              <w:autoSpaceDN w:val="0"/>
              <w:spacing w:before="98" w:after="0" w:line="262" w:lineRule="auto"/>
              <w:ind w:left="72" w:right="432"/>
              <w:rPr>
                <w:sz w:val="24"/>
                <w:szCs w:val="24"/>
                <w:lang w:val="ru-RU"/>
              </w:rPr>
            </w:pPr>
            <w:r w:rsidRPr="005D50B6">
              <w:rPr>
                <w:rFonts w:ascii="Times New Roman" w:eastAsia="Times New Roman" w:hAnsi="Times New Roman"/>
                <w:color w:val="000000"/>
                <w:sz w:val="24"/>
                <w:szCs w:val="24"/>
                <w:lang w:val="ru-RU"/>
              </w:rPr>
              <w:t>Поэты 20 века о Родине, родной природе.</w:t>
            </w:r>
          </w:p>
          <w:p w:rsidR="00893874" w:rsidRPr="005D50B6" w:rsidRDefault="00893874" w:rsidP="00A53C4D">
            <w:pPr>
              <w:autoSpaceDE w:val="0"/>
              <w:autoSpaceDN w:val="0"/>
              <w:spacing w:before="68" w:after="0" w:line="230" w:lineRule="auto"/>
              <w:ind w:left="72"/>
              <w:rPr>
                <w:sz w:val="24"/>
                <w:szCs w:val="24"/>
              </w:rPr>
            </w:pPr>
            <w:proofErr w:type="spellStart"/>
            <w:r w:rsidRPr="005D50B6">
              <w:rPr>
                <w:rFonts w:ascii="Times New Roman" w:eastAsia="Times New Roman" w:hAnsi="Times New Roman"/>
                <w:color w:val="000000"/>
                <w:sz w:val="24"/>
                <w:szCs w:val="24"/>
              </w:rPr>
              <w:t>Стихотворения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Н.Рубцова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30.12.2022</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49.</w:t>
            </w:r>
          </w:p>
        </w:tc>
        <w:tc>
          <w:tcPr>
            <w:tcW w:w="3969" w:type="dxa"/>
          </w:tcPr>
          <w:p w:rsidR="00893874" w:rsidRPr="005D50B6" w:rsidRDefault="00893874" w:rsidP="00A53C4D">
            <w:pPr>
              <w:autoSpaceDE w:val="0"/>
              <w:autoSpaceDN w:val="0"/>
              <w:spacing w:before="98" w:after="0" w:line="271" w:lineRule="auto"/>
              <w:ind w:left="72" w:right="576"/>
              <w:rPr>
                <w:sz w:val="24"/>
                <w:szCs w:val="24"/>
                <w:lang w:val="ru-RU"/>
              </w:rPr>
            </w:pPr>
            <w:r w:rsidRPr="005D50B6">
              <w:rPr>
                <w:rFonts w:ascii="Times New Roman" w:eastAsia="Times New Roman" w:hAnsi="Times New Roman"/>
                <w:color w:val="000000"/>
                <w:sz w:val="24"/>
                <w:szCs w:val="24"/>
                <w:lang w:val="ru-RU"/>
              </w:rPr>
              <w:t>Развитие речи - анализ поэтического текста по плану</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11.01.2023</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50.</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А.П.Чехов " Хирургия".</w:t>
            </w:r>
          </w:p>
          <w:p w:rsidR="00893874" w:rsidRPr="005D50B6" w:rsidRDefault="00893874" w:rsidP="00A53C4D">
            <w:pPr>
              <w:autoSpaceDE w:val="0"/>
              <w:autoSpaceDN w:val="0"/>
              <w:spacing w:before="70"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Сюжеты и образы </w:t>
            </w:r>
            <w:r w:rsidRPr="005D50B6">
              <w:rPr>
                <w:sz w:val="24"/>
                <w:szCs w:val="24"/>
                <w:lang w:val="ru-RU"/>
              </w:rPr>
              <w:br/>
            </w:r>
            <w:r w:rsidRPr="005D50B6">
              <w:rPr>
                <w:rFonts w:ascii="Times New Roman" w:eastAsia="Times New Roman" w:hAnsi="Times New Roman"/>
                <w:color w:val="000000"/>
                <w:sz w:val="24"/>
                <w:szCs w:val="24"/>
                <w:lang w:val="ru-RU"/>
              </w:rPr>
              <w:t>юмористических рассказов.</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13.01.2023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4"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51.</w:t>
            </w:r>
          </w:p>
        </w:tc>
        <w:tc>
          <w:tcPr>
            <w:tcW w:w="3969" w:type="dxa"/>
          </w:tcPr>
          <w:p w:rsidR="00893874" w:rsidRPr="005D50B6" w:rsidRDefault="00893874" w:rsidP="00A53C4D">
            <w:pPr>
              <w:autoSpaceDE w:val="0"/>
              <w:autoSpaceDN w:val="0"/>
              <w:spacing w:before="98" w:after="0" w:line="271" w:lineRule="auto"/>
              <w:ind w:left="72" w:right="432"/>
              <w:rPr>
                <w:sz w:val="24"/>
                <w:szCs w:val="24"/>
              </w:rPr>
            </w:pPr>
            <w:r w:rsidRPr="005D50B6">
              <w:rPr>
                <w:rFonts w:ascii="Times New Roman" w:eastAsia="Times New Roman" w:hAnsi="Times New Roman"/>
                <w:color w:val="000000"/>
                <w:sz w:val="24"/>
                <w:szCs w:val="24"/>
                <w:lang w:val="ru-RU"/>
              </w:rPr>
              <w:t xml:space="preserve">А.П.Чехов "Лошадиная фамилия". </w:t>
            </w:r>
            <w:proofErr w:type="spellStart"/>
            <w:r w:rsidRPr="005D50B6">
              <w:rPr>
                <w:rFonts w:ascii="Times New Roman" w:eastAsia="Times New Roman" w:hAnsi="Times New Roman"/>
                <w:color w:val="000000"/>
                <w:sz w:val="24"/>
                <w:szCs w:val="24"/>
              </w:rPr>
              <w:t>Способы</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создания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комического</w:t>
            </w:r>
            <w:proofErr w:type="spellEnd"/>
            <w:r w:rsidRPr="005D50B6">
              <w:rPr>
                <w:rFonts w:ascii="Times New Roman" w:eastAsia="Times New Roman" w:hAnsi="Times New Roman"/>
                <w:color w:val="000000"/>
                <w:sz w:val="24"/>
                <w:szCs w:val="24"/>
              </w:rPr>
              <w:t>.</w:t>
            </w:r>
          </w:p>
          <w:p w:rsidR="00893874" w:rsidRPr="005D50B6" w:rsidRDefault="00893874" w:rsidP="00A53C4D">
            <w:pPr>
              <w:autoSpaceDE w:val="0"/>
              <w:autoSpaceDN w:val="0"/>
              <w:spacing w:before="70" w:after="0" w:line="230" w:lineRule="auto"/>
              <w:ind w:left="72"/>
              <w:rPr>
                <w:sz w:val="24"/>
                <w:szCs w:val="24"/>
              </w:rPr>
            </w:pPr>
            <w:proofErr w:type="spellStart"/>
            <w:r w:rsidRPr="005D50B6">
              <w:rPr>
                <w:rFonts w:ascii="Times New Roman" w:eastAsia="Times New Roman" w:hAnsi="Times New Roman"/>
                <w:color w:val="000000"/>
                <w:sz w:val="24"/>
                <w:szCs w:val="24"/>
              </w:rPr>
              <w:t>Юмор</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16.01.2023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52.</w:t>
            </w:r>
          </w:p>
        </w:tc>
        <w:tc>
          <w:tcPr>
            <w:tcW w:w="3969" w:type="dxa"/>
          </w:tcPr>
          <w:p w:rsidR="00893874" w:rsidRPr="005D50B6" w:rsidRDefault="00893874" w:rsidP="00A53C4D">
            <w:pPr>
              <w:autoSpaceDE w:val="0"/>
              <w:autoSpaceDN w:val="0"/>
              <w:spacing w:before="96" w:after="0" w:line="262" w:lineRule="auto"/>
              <w:ind w:left="72" w:right="288"/>
              <w:rPr>
                <w:sz w:val="24"/>
                <w:szCs w:val="24"/>
                <w:lang w:val="ru-RU"/>
              </w:rPr>
            </w:pPr>
            <w:r w:rsidRPr="005D50B6">
              <w:rPr>
                <w:rFonts w:ascii="Times New Roman" w:eastAsia="Times New Roman" w:hAnsi="Times New Roman"/>
                <w:color w:val="000000"/>
                <w:sz w:val="24"/>
                <w:szCs w:val="24"/>
                <w:lang w:val="ru-RU"/>
              </w:rPr>
              <w:t>Зощенко "Галоша" Тема, идея, сатира</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18.01.2023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53.</w:t>
            </w:r>
          </w:p>
        </w:tc>
        <w:tc>
          <w:tcPr>
            <w:tcW w:w="3969" w:type="dxa"/>
          </w:tcPr>
          <w:p w:rsidR="00893874" w:rsidRPr="005D50B6" w:rsidRDefault="00893874" w:rsidP="00A53C4D">
            <w:pPr>
              <w:autoSpaceDE w:val="0"/>
              <w:autoSpaceDN w:val="0"/>
              <w:spacing w:before="98" w:after="0" w:line="262" w:lineRule="auto"/>
              <w:ind w:left="72" w:right="576"/>
              <w:rPr>
                <w:sz w:val="24"/>
                <w:szCs w:val="24"/>
                <w:lang w:val="ru-RU"/>
              </w:rPr>
            </w:pPr>
            <w:r w:rsidRPr="005D50B6">
              <w:rPr>
                <w:rFonts w:ascii="Times New Roman" w:eastAsia="Times New Roman" w:hAnsi="Times New Roman"/>
                <w:color w:val="000000"/>
                <w:sz w:val="24"/>
                <w:szCs w:val="24"/>
                <w:lang w:val="ru-RU"/>
              </w:rPr>
              <w:t xml:space="preserve">Зощенко "Золотые </w:t>
            </w:r>
            <w:r w:rsidRPr="005D50B6">
              <w:rPr>
                <w:sz w:val="24"/>
                <w:szCs w:val="24"/>
                <w:lang w:val="ru-RU"/>
              </w:rPr>
              <w:br/>
            </w:r>
            <w:r w:rsidRPr="005D50B6">
              <w:rPr>
                <w:rFonts w:ascii="Times New Roman" w:eastAsia="Times New Roman" w:hAnsi="Times New Roman"/>
                <w:color w:val="000000"/>
                <w:sz w:val="24"/>
                <w:szCs w:val="24"/>
                <w:lang w:val="ru-RU"/>
              </w:rPr>
              <w:t>слова"</w:t>
            </w:r>
            <w:proofErr w:type="gramStart"/>
            <w:r w:rsidRPr="005D50B6">
              <w:rPr>
                <w:rFonts w:ascii="Times New Roman" w:eastAsia="Times New Roman" w:hAnsi="Times New Roman"/>
                <w:color w:val="000000"/>
                <w:sz w:val="24"/>
                <w:szCs w:val="24"/>
                <w:lang w:val="ru-RU"/>
              </w:rPr>
              <w:t>,Л</w:t>
            </w:r>
            <w:proofErr w:type="gramEnd"/>
            <w:r w:rsidRPr="005D50B6">
              <w:rPr>
                <w:rFonts w:ascii="Times New Roman" w:eastAsia="Times New Roman" w:hAnsi="Times New Roman"/>
                <w:color w:val="000000"/>
                <w:sz w:val="24"/>
                <w:szCs w:val="24"/>
                <w:lang w:val="ru-RU"/>
              </w:rPr>
              <w:t xml:space="preserve">еля и </w:t>
            </w:r>
            <w:proofErr w:type="spellStart"/>
            <w:r w:rsidRPr="005D50B6">
              <w:rPr>
                <w:rFonts w:ascii="Times New Roman" w:eastAsia="Times New Roman" w:hAnsi="Times New Roman"/>
                <w:color w:val="000000"/>
                <w:sz w:val="24"/>
                <w:szCs w:val="24"/>
                <w:lang w:val="ru-RU"/>
              </w:rPr>
              <w:t>Минька</w:t>
            </w:r>
            <w:proofErr w:type="spellEnd"/>
            <w:r w:rsidRPr="005D50B6">
              <w:rPr>
                <w:rFonts w:ascii="Times New Roman" w:eastAsia="Times New Roman" w:hAnsi="Times New Roman"/>
                <w:color w:val="000000"/>
                <w:sz w:val="24"/>
                <w:szCs w:val="24"/>
                <w:lang w:val="ru-RU"/>
              </w:rPr>
              <w:t>"</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20.01.2023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54.</w:t>
            </w:r>
          </w:p>
        </w:tc>
        <w:tc>
          <w:tcPr>
            <w:tcW w:w="3969" w:type="dxa"/>
          </w:tcPr>
          <w:p w:rsidR="00893874" w:rsidRPr="005D50B6" w:rsidRDefault="00893874" w:rsidP="00A53C4D">
            <w:pPr>
              <w:autoSpaceDE w:val="0"/>
              <w:autoSpaceDN w:val="0"/>
              <w:spacing w:before="98" w:after="0" w:line="262" w:lineRule="auto"/>
              <w:ind w:left="72" w:right="288"/>
              <w:rPr>
                <w:sz w:val="24"/>
                <w:szCs w:val="24"/>
                <w:lang w:val="ru-RU"/>
              </w:rPr>
            </w:pPr>
            <w:r w:rsidRPr="005D50B6">
              <w:rPr>
                <w:rFonts w:ascii="Times New Roman" w:eastAsia="Times New Roman" w:hAnsi="Times New Roman"/>
                <w:color w:val="000000"/>
                <w:sz w:val="24"/>
                <w:szCs w:val="24"/>
                <w:lang w:val="ru-RU"/>
              </w:rPr>
              <w:t xml:space="preserve">К.Г.Паустовский "Заячьи лапы"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23.01.2023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55.</w:t>
            </w:r>
          </w:p>
        </w:tc>
        <w:tc>
          <w:tcPr>
            <w:tcW w:w="3969" w:type="dxa"/>
          </w:tcPr>
          <w:p w:rsidR="00893874" w:rsidRPr="005D50B6" w:rsidRDefault="00893874" w:rsidP="00A53C4D">
            <w:pPr>
              <w:autoSpaceDE w:val="0"/>
              <w:autoSpaceDN w:val="0"/>
              <w:spacing w:before="98" w:after="0" w:line="271" w:lineRule="auto"/>
              <w:ind w:left="72" w:right="144"/>
              <w:rPr>
                <w:sz w:val="24"/>
                <w:szCs w:val="24"/>
              </w:rPr>
            </w:pPr>
            <w:r w:rsidRPr="005D50B6">
              <w:rPr>
                <w:rFonts w:ascii="Times New Roman" w:eastAsia="Times New Roman" w:hAnsi="Times New Roman"/>
                <w:color w:val="000000"/>
                <w:sz w:val="24"/>
                <w:szCs w:val="24"/>
                <w:lang w:val="ru-RU"/>
              </w:rPr>
              <w:t xml:space="preserve">К.Г.Паустовский " Тёплый хлеб". </w:t>
            </w:r>
            <w:proofErr w:type="spellStart"/>
            <w:r w:rsidRPr="005D50B6">
              <w:rPr>
                <w:rFonts w:ascii="Times New Roman" w:eastAsia="Times New Roman" w:hAnsi="Times New Roman"/>
                <w:color w:val="000000"/>
                <w:sz w:val="24"/>
                <w:szCs w:val="24"/>
              </w:rPr>
              <w:t>Сюжет</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композиция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особенность</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сказки</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25.01.2023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56.</w:t>
            </w:r>
          </w:p>
        </w:tc>
        <w:tc>
          <w:tcPr>
            <w:tcW w:w="3969" w:type="dxa"/>
          </w:tcPr>
          <w:p w:rsidR="00893874" w:rsidRPr="005D50B6" w:rsidRDefault="00893874" w:rsidP="00A53C4D">
            <w:pPr>
              <w:autoSpaceDE w:val="0"/>
              <w:autoSpaceDN w:val="0"/>
              <w:spacing w:before="98" w:after="0" w:line="262" w:lineRule="auto"/>
              <w:ind w:left="72" w:right="144"/>
              <w:rPr>
                <w:sz w:val="24"/>
                <w:szCs w:val="24"/>
                <w:lang w:val="ru-RU"/>
              </w:rPr>
            </w:pPr>
            <w:r w:rsidRPr="005D50B6">
              <w:rPr>
                <w:rFonts w:ascii="Times New Roman" w:eastAsia="Times New Roman" w:hAnsi="Times New Roman"/>
                <w:color w:val="000000"/>
                <w:sz w:val="24"/>
                <w:szCs w:val="24"/>
                <w:lang w:val="ru-RU"/>
              </w:rPr>
              <w:t xml:space="preserve">Мир </w:t>
            </w:r>
            <w:proofErr w:type="spellStart"/>
            <w:r w:rsidRPr="005D50B6">
              <w:rPr>
                <w:rFonts w:ascii="Times New Roman" w:eastAsia="Times New Roman" w:hAnsi="Times New Roman"/>
                <w:color w:val="000000"/>
                <w:sz w:val="24"/>
                <w:szCs w:val="24"/>
                <w:lang w:val="ru-RU"/>
              </w:rPr>
              <w:t>живоныхв</w:t>
            </w:r>
            <w:proofErr w:type="spellEnd"/>
            <w:r w:rsidRPr="005D50B6">
              <w:rPr>
                <w:rFonts w:ascii="Times New Roman" w:eastAsia="Times New Roman" w:hAnsi="Times New Roman"/>
                <w:color w:val="000000"/>
                <w:sz w:val="24"/>
                <w:szCs w:val="24"/>
                <w:lang w:val="ru-RU"/>
              </w:rPr>
              <w:t xml:space="preserve"> </w:t>
            </w:r>
            <w:proofErr w:type="gramStart"/>
            <w:r w:rsidRPr="005D50B6">
              <w:rPr>
                <w:rFonts w:ascii="Times New Roman" w:eastAsia="Times New Roman" w:hAnsi="Times New Roman"/>
                <w:color w:val="000000"/>
                <w:sz w:val="24"/>
                <w:szCs w:val="24"/>
                <w:lang w:val="ru-RU"/>
              </w:rPr>
              <w:t>рассказе</w:t>
            </w:r>
            <w:proofErr w:type="gramEnd"/>
            <w:r w:rsidRPr="005D50B6">
              <w:rPr>
                <w:rFonts w:ascii="Times New Roman" w:eastAsia="Times New Roman" w:hAnsi="Times New Roman"/>
                <w:color w:val="000000"/>
                <w:sz w:val="24"/>
                <w:szCs w:val="24"/>
                <w:lang w:val="ru-RU"/>
              </w:rPr>
              <w:t xml:space="preserve"> А.И.Куприна "</w:t>
            </w:r>
            <w:proofErr w:type="spellStart"/>
            <w:r w:rsidRPr="005D50B6">
              <w:rPr>
                <w:rFonts w:ascii="Times New Roman" w:eastAsia="Times New Roman" w:hAnsi="Times New Roman"/>
                <w:color w:val="000000"/>
                <w:sz w:val="24"/>
                <w:szCs w:val="24"/>
                <w:lang w:val="ru-RU"/>
              </w:rPr>
              <w:t>Завирайка</w:t>
            </w:r>
            <w:proofErr w:type="spellEnd"/>
            <w:r w:rsidRPr="005D50B6">
              <w:rPr>
                <w:rFonts w:ascii="Times New Roman" w:eastAsia="Times New Roman" w:hAnsi="Times New Roman"/>
                <w:color w:val="000000"/>
                <w:sz w:val="24"/>
                <w:szCs w:val="24"/>
                <w:lang w:val="ru-RU"/>
              </w:rPr>
              <w:t>".</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27.01.2023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57.</w:t>
            </w:r>
          </w:p>
        </w:tc>
        <w:tc>
          <w:tcPr>
            <w:tcW w:w="3969" w:type="dxa"/>
          </w:tcPr>
          <w:p w:rsidR="00893874" w:rsidRPr="005D50B6" w:rsidRDefault="00893874" w:rsidP="00A53C4D">
            <w:pPr>
              <w:autoSpaceDE w:val="0"/>
              <w:autoSpaceDN w:val="0"/>
              <w:spacing w:before="98" w:after="0" w:line="262" w:lineRule="auto"/>
              <w:ind w:left="72" w:right="432"/>
              <w:rPr>
                <w:sz w:val="24"/>
                <w:szCs w:val="24"/>
              </w:rPr>
            </w:pPr>
            <w:proofErr w:type="spellStart"/>
            <w:r w:rsidRPr="005D50B6">
              <w:rPr>
                <w:rFonts w:ascii="Times New Roman" w:eastAsia="Times New Roman" w:hAnsi="Times New Roman"/>
                <w:color w:val="000000"/>
                <w:sz w:val="24"/>
                <w:szCs w:val="24"/>
              </w:rPr>
              <w:t>Платонов</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Никита</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Мир</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ребенка</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30.01.2023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58.</w:t>
            </w:r>
          </w:p>
        </w:tc>
        <w:tc>
          <w:tcPr>
            <w:tcW w:w="3969" w:type="dxa"/>
          </w:tcPr>
          <w:p w:rsidR="00893874" w:rsidRPr="005D50B6" w:rsidRDefault="00893874" w:rsidP="00A53C4D">
            <w:pPr>
              <w:autoSpaceDE w:val="0"/>
              <w:autoSpaceDN w:val="0"/>
              <w:spacing w:before="96" w:after="0" w:line="262" w:lineRule="auto"/>
              <w:ind w:left="72" w:right="144"/>
              <w:rPr>
                <w:sz w:val="24"/>
                <w:szCs w:val="24"/>
                <w:lang w:val="ru-RU"/>
              </w:rPr>
            </w:pPr>
            <w:r w:rsidRPr="005D50B6">
              <w:rPr>
                <w:rFonts w:ascii="Times New Roman" w:eastAsia="Times New Roman" w:hAnsi="Times New Roman"/>
                <w:color w:val="000000"/>
                <w:sz w:val="24"/>
                <w:szCs w:val="24"/>
                <w:lang w:val="ru-RU"/>
              </w:rPr>
              <w:t>Платонов "Никита" Быль и фантастика</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01.02.2023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59.</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Развитие речи.</w:t>
            </w:r>
            <w:proofErr w:type="gramStart"/>
            <w:r w:rsidRPr="005D50B6">
              <w:rPr>
                <w:rFonts w:ascii="Times New Roman" w:eastAsia="Times New Roman" w:hAnsi="Times New Roman"/>
                <w:color w:val="000000"/>
                <w:sz w:val="24"/>
                <w:szCs w:val="24"/>
                <w:lang w:val="ru-RU"/>
              </w:rPr>
              <w:t xml:space="preserve"> .</w:t>
            </w:r>
            <w:proofErr w:type="gramEnd"/>
          </w:p>
          <w:p w:rsidR="00893874" w:rsidRPr="005D50B6" w:rsidRDefault="00893874" w:rsidP="00A53C4D">
            <w:pPr>
              <w:autoSpaceDE w:val="0"/>
              <w:autoSpaceDN w:val="0"/>
              <w:spacing w:before="70" w:after="0" w:line="271" w:lineRule="auto"/>
              <w:ind w:left="72"/>
              <w:rPr>
                <w:sz w:val="24"/>
                <w:szCs w:val="24"/>
                <w:lang w:val="ru-RU"/>
              </w:rPr>
            </w:pPr>
            <w:r w:rsidRPr="005D50B6">
              <w:rPr>
                <w:rFonts w:ascii="Times New Roman" w:eastAsia="Times New Roman" w:hAnsi="Times New Roman"/>
                <w:color w:val="000000"/>
                <w:sz w:val="24"/>
                <w:szCs w:val="24"/>
                <w:lang w:val="ru-RU"/>
              </w:rPr>
              <w:t xml:space="preserve">Особенности сказа </w:t>
            </w:r>
            <w:r w:rsidRPr="005D50B6">
              <w:rPr>
                <w:sz w:val="24"/>
                <w:szCs w:val="24"/>
                <w:lang w:val="ru-RU"/>
              </w:rPr>
              <w:br/>
            </w:r>
            <w:r w:rsidRPr="005D50B6">
              <w:rPr>
                <w:rFonts w:ascii="Times New Roman" w:eastAsia="Times New Roman" w:hAnsi="Times New Roman"/>
                <w:color w:val="000000"/>
                <w:sz w:val="24"/>
                <w:szCs w:val="24"/>
                <w:lang w:val="ru-RU"/>
              </w:rPr>
              <w:t>П.Бажова "Хозяйка Медной горы".</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03.02.2023</w:t>
            </w:r>
          </w:p>
        </w:tc>
        <w:tc>
          <w:tcPr>
            <w:tcW w:w="2694" w:type="dxa"/>
          </w:tcPr>
          <w:p w:rsidR="00893874" w:rsidRPr="005D50B6" w:rsidRDefault="00893874" w:rsidP="00A53C4D">
            <w:pPr>
              <w:tabs>
                <w:tab w:val="left" w:pos="154"/>
              </w:tabs>
              <w:autoSpaceDE w:val="0"/>
              <w:autoSpaceDN w:val="0"/>
              <w:spacing w:before="96"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Практическая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60.</w:t>
            </w:r>
          </w:p>
        </w:tc>
        <w:tc>
          <w:tcPr>
            <w:tcW w:w="3969" w:type="dxa"/>
          </w:tcPr>
          <w:p w:rsidR="00893874" w:rsidRPr="005D50B6" w:rsidRDefault="00893874" w:rsidP="00A53C4D">
            <w:pPr>
              <w:autoSpaceDE w:val="0"/>
              <w:autoSpaceDN w:val="0"/>
              <w:spacing w:before="98" w:after="0" w:line="271" w:lineRule="auto"/>
              <w:ind w:left="72"/>
              <w:rPr>
                <w:sz w:val="24"/>
                <w:szCs w:val="24"/>
                <w:lang w:val="ru-RU"/>
              </w:rPr>
            </w:pPr>
            <w:r w:rsidRPr="005D50B6">
              <w:rPr>
                <w:rFonts w:ascii="Times New Roman" w:eastAsia="Times New Roman" w:hAnsi="Times New Roman"/>
                <w:color w:val="000000"/>
                <w:sz w:val="24"/>
                <w:szCs w:val="24"/>
                <w:lang w:val="ru-RU"/>
              </w:rPr>
              <w:t>Астафьев. "</w:t>
            </w:r>
            <w:proofErr w:type="spellStart"/>
            <w:r w:rsidRPr="005D50B6">
              <w:rPr>
                <w:rFonts w:ascii="Times New Roman" w:eastAsia="Times New Roman" w:hAnsi="Times New Roman"/>
                <w:color w:val="000000"/>
                <w:sz w:val="24"/>
                <w:szCs w:val="24"/>
                <w:lang w:val="ru-RU"/>
              </w:rPr>
              <w:t>Васюткино</w:t>
            </w:r>
            <w:proofErr w:type="spellEnd"/>
            <w:r w:rsidRPr="005D50B6">
              <w:rPr>
                <w:rFonts w:ascii="Times New Roman" w:eastAsia="Times New Roman" w:hAnsi="Times New Roman"/>
                <w:color w:val="000000"/>
                <w:sz w:val="24"/>
                <w:szCs w:val="24"/>
                <w:lang w:val="ru-RU"/>
              </w:rPr>
              <w:t xml:space="preserve"> </w:t>
            </w:r>
            <w:r w:rsidRPr="005D50B6">
              <w:rPr>
                <w:sz w:val="24"/>
                <w:szCs w:val="24"/>
                <w:lang w:val="ru-RU"/>
              </w:rPr>
              <w:br/>
            </w:r>
            <w:r w:rsidRPr="005D50B6">
              <w:rPr>
                <w:rFonts w:ascii="Times New Roman" w:eastAsia="Times New Roman" w:hAnsi="Times New Roman"/>
                <w:color w:val="000000"/>
                <w:sz w:val="24"/>
                <w:szCs w:val="24"/>
                <w:lang w:val="ru-RU"/>
              </w:rPr>
              <w:t xml:space="preserve">озеро" Автобиографическая повесть.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06.02.2023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61.</w:t>
            </w:r>
          </w:p>
        </w:tc>
        <w:tc>
          <w:tcPr>
            <w:tcW w:w="3969" w:type="dxa"/>
          </w:tcPr>
          <w:p w:rsidR="00893874" w:rsidRPr="005D50B6" w:rsidRDefault="00893874" w:rsidP="00A53C4D">
            <w:pPr>
              <w:autoSpaceDE w:val="0"/>
              <w:autoSpaceDN w:val="0"/>
              <w:spacing w:before="96" w:after="0" w:line="271" w:lineRule="auto"/>
              <w:ind w:left="72" w:right="144"/>
              <w:rPr>
                <w:sz w:val="24"/>
                <w:szCs w:val="24"/>
                <w:lang w:val="ru-RU"/>
              </w:rPr>
            </w:pPr>
            <w:r w:rsidRPr="005D50B6">
              <w:rPr>
                <w:rFonts w:ascii="Times New Roman" w:eastAsia="Times New Roman" w:hAnsi="Times New Roman"/>
                <w:color w:val="000000"/>
                <w:sz w:val="24"/>
                <w:szCs w:val="24"/>
                <w:lang w:val="ru-RU"/>
              </w:rPr>
              <w:t>В..П.Астафьев «</w:t>
            </w:r>
            <w:proofErr w:type="spellStart"/>
            <w:r w:rsidRPr="005D50B6">
              <w:rPr>
                <w:rFonts w:ascii="Times New Roman" w:eastAsia="Times New Roman" w:hAnsi="Times New Roman"/>
                <w:color w:val="000000"/>
                <w:sz w:val="24"/>
                <w:szCs w:val="24"/>
                <w:lang w:val="ru-RU"/>
              </w:rPr>
              <w:t>Васюткино</w:t>
            </w:r>
            <w:proofErr w:type="spellEnd"/>
            <w:r w:rsidRPr="005D50B6">
              <w:rPr>
                <w:rFonts w:ascii="Times New Roman" w:eastAsia="Times New Roman" w:hAnsi="Times New Roman"/>
                <w:color w:val="000000"/>
                <w:sz w:val="24"/>
                <w:szCs w:val="24"/>
                <w:lang w:val="ru-RU"/>
              </w:rPr>
              <w:t xml:space="preserve"> озеро». Основные черты </w:t>
            </w:r>
            <w:r w:rsidRPr="005D50B6">
              <w:rPr>
                <w:sz w:val="24"/>
                <w:szCs w:val="24"/>
                <w:lang w:val="ru-RU"/>
              </w:rPr>
              <w:br/>
            </w:r>
            <w:r w:rsidRPr="005D50B6">
              <w:rPr>
                <w:rFonts w:ascii="Times New Roman" w:eastAsia="Times New Roman" w:hAnsi="Times New Roman"/>
                <w:color w:val="000000"/>
                <w:sz w:val="24"/>
                <w:szCs w:val="24"/>
                <w:lang w:val="ru-RU"/>
              </w:rPr>
              <w:t xml:space="preserve">характера героя рассказа.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08.02.2023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795E30"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62.</w:t>
            </w:r>
          </w:p>
        </w:tc>
        <w:tc>
          <w:tcPr>
            <w:tcW w:w="3969" w:type="dxa"/>
          </w:tcPr>
          <w:p w:rsidR="00893874" w:rsidRPr="005D50B6" w:rsidRDefault="00893874" w:rsidP="00A53C4D">
            <w:pPr>
              <w:autoSpaceDE w:val="0"/>
              <w:autoSpaceDN w:val="0"/>
              <w:spacing w:before="98" w:after="0" w:line="262" w:lineRule="auto"/>
              <w:ind w:left="72" w:right="720"/>
              <w:rPr>
                <w:sz w:val="24"/>
                <w:szCs w:val="24"/>
              </w:rPr>
            </w:pPr>
            <w:proofErr w:type="spellStart"/>
            <w:r w:rsidRPr="005D50B6">
              <w:rPr>
                <w:rFonts w:ascii="Times New Roman" w:eastAsia="Times New Roman" w:hAnsi="Times New Roman"/>
                <w:color w:val="000000"/>
                <w:sz w:val="24"/>
                <w:szCs w:val="24"/>
              </w:rPr>
              <w:t>Финал</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рассказа</w:t>
            </w:r>
            <w:proofErr w:type="spellEnd"/>
            <w:r w:rsidRPr="005D50B6">
              <w:rPr>
                <w:sz w:val="24"/>
                <w:szCs w:val="24"/>
              </w:rPr>
              <w:br/>
            </w:r>
            <w:r w:rsidRPr="005D50B6">
              <w:rPr>
                <w:rFonts w:ascii="Times New Roman" w:eastAsia="Times New Roman" w:hAnsi="Times New Roman"/>
                <w:color w:val="000000"/>
                <w:sz w:val="24"/>
                <w:szCs w:val="24"/>
              </w:rPr>
              <w:t>«</w:t>
            </w:r>
            <w:proofErr w:type="spellStart"/>
            <w:r w:rsidRPr="005D50B6">
              <w:rPr>
                <w:rFonts w:ascii="Times New Roman" w:eastAsia="Times New Roman" w:hAnsi="Times New Roman"/>
                <w:color w:val="000000"/>
                <w:sz w:val="24"/>
                <w:szCs w:val="24"/>
              </w:rPr>
              <w:t>Васюткино</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озеро</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10.02.2023</w:t>
            </w:r>
          </w:p>
        </w:tc>
        <w:tc>
          <w:tcPr>
            <w:tcW w:w="2694" w:type="dxa"/>
          </w:tcPr>
          <w:p w:rsidR="00893874" w:rsidRPr="005D50B6" w:rsidRDefault="00893874" w:rsidP="00A53C4D">
            <w:pPr>
              <w:autoSpaceDE w:val="0"/>
              <w:autoSpaceDN w:val="0"/>
              <w:spacing w:before="98" w:after="0"/>
              <w:ind w:left="154" w:hanging="154"/>
              <w:rPr>
                <w:sz w:val="24"/>
                <w:szCs w:val="24"/>
                <w:lang w:val="ru-RU"/>
              </w:rPr>
            </w:pPr>
            <w:r w:rsidRPr="005D50B6">
              <w:rPr>
                <w:rFonts w:ascii="Times New Roman" w:eastAsia="Times New Roman" w:hAnsi="Times New Roman"/>
                <w:color w:val="000000"/>
                <w:sz w:val="24"/>
                <w:szCs w:val="24"/>
                <w:lang w:val="ru-RU"/>
              </w:rPr>
              <w:t xml:space="preserve"> Самооценка с </w:t>
            </w:r>
            <w:r w:rsidRPr="005D50B6">
              <w:rPr>
                <w:sz w:val="24"/>
                <w:szCs w:val="24"/>
                <w:lang w:val="ru-RU"/>
              </w:rPr>
              <w:br/>
            </w:r>
            <w:r w:rsidRPr="005D50B6">
              <w:rPr>
                <w:rFonts w:ascii="Times New Roman" w:eastAsia="Times New Roman" w:hAnsi="Times New Roman"/>
                <w:color w:val="000000"/>
                <w:sz w:val="24"/>
                <w:szCs w:val="24"/>
                <w:lang w:val="ru-RU"/>
              </w:rPr>
              <w:t>использованием</w:t>
            </w:r>
            <w:proofErr w:type="gramStart"/>
            <w:r w:rsidRPr="005D50B6">
              <w:rPr>
                <w:rFonts w:ascii="Times New Roman" w:eastAsia="Times New Roman" w:hAnsi="Times New Roman"/>
                <w:color w:val="000000"/>
                <w:sz w:val="24"/>
                <w:szCs w:val="24"/>
                <w:lang w:val="ru-RU"/>
              </w:rPr>
              <w:t>«О</w:t>
            </w:r>
            <w:proofErr w:type="gramEnd"/>
            <w:r w:rsidRPr="005D50B6">
              <w:rPr>
                <w:rFonts w:ascii="Times New Roman" w:eastAsia="Times New Roman" w:hAnsi="Times New Roman"/>
                <w:color w:val="000000"/>
                <w:sz w:val="24"/>
                <w:szCs w:val="24"/>
                <w:lang w:val="ru-RU"/>
              </w:rPr>
              <w:t xml:space="preserve">ценочного </w:t>
            </w:r>
            <w:r w:rsidRPr="005D50B6">
              <w:rPr>
                <w:sz w:val="24"/>
                <w:szCs w:val="24"/>
                <w:lang w:val="ru-RU"/>
              </w:rPr>
              <w:br/>
            </w:r>
            <w:r w:rsidRPr="005D50B6">
              <w:rPr>
                <w:rFonts w:ascii="Times New Roman" w:eastAsia="Times New Roman" w:hAnsi="Times New Roman"/>
                <w:color w:val="000000"/>
                <w:sz w:val="24"/>
                <w:szCs w:val="24"/>
                <w:lang w:val="ru-RU"/>
              </w:rPr>
              <w:t>листа»;</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63.</w:t>
            </w:r>
          </w:p>
        </w:tc>
        <w:tc>
          <w:tcPr>
            <w:tcW w:w="3969" w:type="dxa"/>
          </w:tcPr>
          <w:p w:rsidR="00893874" w:rsidRPr="005D50B6" w:rsidRDefault="00893874" w:rsidP="00A53C4D">
            <w:pPr>
              <w:autoSpaceDE w:val="0"/>
              <w:autoSpaceDN w:val="0"/>
              <w:spacing w:before="96" w:after="0" w:line="262" w:lineRule="auto"/>
              <w:ind w:left="72" w:right="576"/>
              <w:rPr>
                <w:sz w:val="24"/>
                <w:szCs w:val="24"/>
              </w:rPr>
            </w:pPr>
            <w:proofErr w:type="spellStart"/>
            <w:r w:rsidRPr="005D50B6">
              <w:rPr>
                <w:rFonts w:ascii="Times New Roman" w:eastAsia="Times New Roman" w:hAnsi="Times New Roman"/>
                <w:color w:val="000000"/>
                <w:sz w:val="24"/>
                <w:szCs w:val="24"/>
              </w:rPr>
              <w:t>Развитие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речи</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Письмо</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Васютке</w:t>
            </w:r>
            <w:proofErr w:type="spellEnd"/>
            <w:r w:rsidRPr="005D50B6">
              <w:rPr>
                <w:rFonts w:ascii="Times New Roman" w:eastAsia="Times New Roman" w:hAnsi="Times New Roman"/>
                <w:color w:val="000000"/>
                <w:sz w:val="24"/>
                <w:szCs w:val="24"/>
              </w:rPr>
              <w:t>.</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13.02.2023</w:t>
            </w:r>
          </w:p>
        </w:tc>
        <w:tc>
          <w:tcPr>
            <w:tcW w:w="2694" w:type="dxa"/>
          </w:tcPr>
          <w:p w:rsidR="00893874" w:rsidRPr="005D50B6" w:rsidRDefault="00893874" w:rsidP="00A53C4D">
            <w:pPr>
              <w:tabs>
                <w:tab w:val="left" w:pos="154"/>
              </w:tabs>
              <w:autoSpaceDE w:val="0"/>
              <w:autoSpaceDN w:val="0"/>
              <w:spacing w:before="96"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64.</w:t>
            </w:r>
          </w:p>
        </w:tc>
        <w:tc>
          <w:tcPr>
            <w:tcW w:w="3969" w:type="dxa"/>
          </w:tcPr>
          <w:p w:rsidR="00893874" w:rsidRPr="005D50B6" w:rsidRDefault="00893874" w:rsidP="00A53C4D">
            <w:pPr>
              <w:autoSpaceDE w:val="0"/>
              <w:autoSpaceDN w:val="0"/>
              <w:spacing w:before="96" w:after="0" w:line="271" w:lineRule="auto"/>
              <w:ind w:left="72" w:right="288"/>
              <w:rPr>
                <w:sz w:val="24"/>
                <w:szCs w:val="24"/>
                <w:lang w:val="ru-RU"/>
              </w:rPr>
            </w:pPr>
            <w:r w:rsidRPr="005D50B6">
              <w:rPr>
                <w:rFonts w:ascii="Times New Roman" w:eastAsia="Times New Roman" w:hAnsi="Times New Roman"/>
                <w:color w:val="000000"/>
                <w:sz w:val="24"/>
                <w:szCs w:val="24"/>
                <w:lang w:val="ru-RU"/>
              </w:rPr>
              <w:t xml:space="preserve">Контрольная работа по творчеству писателей ХХ века.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15.02.2023</w:t>
            </w:r>
          </w:p>
        </w:tc>
        <w:tc>
          <w:tcPr>
            <w:tcW w:w="2694" w:type="dxa"/>
          </w:tcPr>
          <w:p w:rsidR="00893874" w:rsidRPr="005D50B6" w:rsidRDefault="00893874" w:rsidP="00A53C4D">
            <w:pPr>
              <w:tabs>
                <w:tab w:val="left" w:pos="154"/>
              </w:tabs>
              <w:autoSpaceDE w:val="0"/>
              <w:autoSpaceDN w:val="0"/>
              <w:spacing w:before="96"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Контрольная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65.</w:t>
            </w:r>
          </w:p>
        </w:tc>
        <w:tc>
          <w:tcPr>
            <w:tcW w:w="3969" w:type="dxa"/>
          </w:tcPr>
          <w:p w:rsidR="00893874" w:rsidRPr="005D50B6" w:rsidRDefault="00893874" w:rsidP="00A53C4D">
            <w:pPr>
              <w:autoSpaceDE w:val="0"/>
              <w:autoSpaceDN w:val="0"/>
              <w:spacing w:before="98" w:after="0" w:line="262" w:lineRule="auto"/>
              <w:ind w:left="72" w:right="576"/>
              <w:rPr>
                <w:sz w:val="24"/>
                <w:szCs w:val="24"/>
                <w:lang w:val="ru-RU"/>
              </w:rPr>
            </w:pPr>
            <w:r w:rsidRPr="005D50B6">
              <w:rPr>
                <w:rFonts w:ascii="Times New Roman" w:eastAsia="Times New Roman" w:hAnsi="Times New Roman"/>
                <w:color w:val="000000"/>
                <w:sz w:val="24"/>
                <w:szCs w:val="24"/>
                <w:lang w:val="ru-RU"/>
              </w:rPr>
              <w:t>Произведения на тему "Человек на войне.</w:t>
            </w:r>
          </w:p>
          <w:p w:rsidR="00893874" w:rsidRPr="005D50B6" w:rsidRDefault="00893874" w:rsidP="00A53C4D">
            <w:pPr>
              <w:autoSpaceDE w:val="0"/>
              <w:autoSpaceDN w:val="0"/>
              <w:spacing w:before="68" w:after="0" w:line="230" w:lineRule="auto"/>
              <w:ind w:left="72"/>
              <w:rPr>
                <w:sz w:val="24"/>
                <w:szCs w:val="24"/>
              </w:rPr>
            </w:pPr>
            <w:proofErr w:type="spellStart"/>
            <w:r w:rsidRPr="005D50B6">
              <w:rPr>
                <w:rFonts w:ascii="Times New Roman" w:eastAsia="Times New Roman" w:hAnsi="Times New Roman"/>
                <w:color w:val="000000"/>
                <w:sz w:val="24"/>
                <w:szCs w:val="24"/>
              </w:rPr>
              <w:t>В.Катаев</w:t>
            </w:r>
            <w:proofErr w:type="spellEnd"/>
            <w:r w:rsidRPr="005D50B6">
              <w:rPr>
                <w:rFonts w:ascii="Times New Roman" w:eastAsia="Times New Roman" w:hAnsi="Times New Roman"/>
                <w:color w:val="000000"/>
                <w:sz w:val="24"/>
                <w:szCs w:val="24"/>
              </w:rPr>
              <w:t xml:space="preserve"> </w:t>
            </w:r>
            <w:proofErr w:type="gramStart"/>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Сын</w:t>
            </w:r>
            <w:proofErr w:type="spellEnd"/>
            <w:proofErr w:type="gram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полка</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17.02.2023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66.</w:t>
            </w:r>
          </w:p>
        </w:tc>
        <w:tc>
          <w:tcPr>
            <w:tcW w:w="3969" w:type="dxa"/>
          </w:tcPr>
          <w:p w:rsidR="00893874" w:rsidRPr="005D50B6" w:rsidRDefault="00893874" w:rsidP="00A53C4D">
            <w:pPr>
              <w:autoSpaceDE w:val="0"/>
              <w:autoSpaceDN w:val="0"/>
              <w:spacing w:before="9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В.Катаев " Сын полка". Мир ребёнка и мир взрослых.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20.02.2023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67.</w:t>
            </w:r>
          </w:p>
        </w:tc>
        <w:tc>
          <w:tcPr>
            <w:tcW w:w="3969" w:type="dxa"/>
          </w:tcPr>
          <w:p w:rsidR="00893874" w:rsidRPr="005D50B6" w:rsidRDefault="00893874" w:rsidP="00A53C4D">
            <w:pPr>
              <w:autoSpaceDE w:val="0"/>
              <w:autoSpaceDN w:val="0"/>
              <w:spacing w:before="96" w:after="0" w:line="262" w:lineRule="auto"/>
              <w:ind w:left="72" w:right="720"/>
              <w:rPr>
                <w:sz w:val="24"/>
                <w:szCs w:val="24"/>
                <w:lang w:val="ru-RU"/>
              </w:rPr>
            </w:pPr>
            <w:r w:rsidRPr="005D50B6">
              <w:rPr>
                <w:rFonts w:ascii="Times New Roman" w:eastAsia="Times New Roman" w:hAnsi="Times New Roman"/>
                <w:color w:val="000000"/>
                <w:sz w:val="24"/>
                <w:szCs w:val="24"/>
                <w:lang w:val="ru-RU"/>
              </w:rPr>
              <w:t>Л. Кассиль. "Отметки Риммы Лебедевой".</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22.02.2023</w:t>
            </w:r>
          </w:p>
        </w:tc>
        <w:tc>
          <w:tcPr>
            <w:tcW w:w="2694" w:type="dxa"/>
          </w:tcPr>
          <w:p w:rsidR="00893874" w:rsidRPr="005D50B6" w:rsidRDefault="00893874" w:rsidP="00A53C4D">
            <w:pPr>
              <w:autoSpaceDE w:val="0"/>
              <w:autoSpaceDN w:val="0"/>
              <w:spacing w:before="96" w:after="0" w:line="271" w:lineRule="auto"/>
              <w:ind w:left="154" w:right="144" w:hanging="154"/>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lastRenderedPageBreak/>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68.</w:t>
            </w:r>
          </w:p>
        </w:tc>
        <w:tc>
          <w:tcPr>
            <w:tcW w:w="3969" w:type="dxa"/>
          </w:tcPr>
          <w:p w:rsidR="00893874" w:rsidRPr="005D50B6" w:rsidRDefault="00893874" w:rsidP="00A53C4D">
            <w:pPr>
              <w:autoSpaceDE w:val="0"/>
              <w:autoSpaceDN w:val="0"/>
              <w:spacing w:before="98" w:after="0" w:line="262" w:lineRule="auto"/>
              <w:ind w:left="72" w:right="288"/>
              <w:rPr>
                <w:sz w:val="24"/>
                <w:szCs w:val="24"/>
                <w:lang w:val="ru-RU"/>
              </w:rPr>
            </w:pPr>
            <w:r w:rsidRPr="005D50B6">
              <w:rPr>
                <w:rFonts w:ascii="Times New Roman" w:eastAsia="Times New Roman" w:hAnsi="Times New Roman"/>
                <w:color w:val="000000"/>
                <w:sz w:val="24"/>
                <w:szCs w:val="24"/>
                <w:lang w:val="ru-RU"/>
              </w:rPr>
              <w:t>Внеклассное чтение И.А. Бунин "Лапти"</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24.02.2023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847A31"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69.</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И.А.Бунин Детские </w:t>
            </w:r>
            <w:r w:rsidRPr="005D50B6">
              <w:rPr>
                <w:sz w:val="24"/>
                <w:szCs w:val="24"/>
                <w:lang w:val="ru-RU"/>
              </w:rPr>
              <w:br/>
            </w:r>
            <w:r w:rsidRPr="005D50B6">
              <w:rPr>
                <w:rFonts w:ascii="Times New Roman" w:eastAsia="Times New Roman" w:hAnsi="Times New Roman"/>
                <w:color w:val="000000"/>
                <w:sz w:val="24"/>
                <w:szCs w:val="24"/>
                <w:lang w:val="ru-RU"/>
              </w:rPr>
              <w:t xml:space="preserve">впечатления в рассказе «В деревне».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27.02.2023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70.</w:t>
            </w:r>
          </w:p>
        </w:tc>
        <w:tc>
          <w:tcPr>
            <w:tcW w:w="3969" w:type="dxa"/>
          </w:tcPr>
          <w:p w:rsidR="00893874" w:rsidRPr="005D50B6" w:rsidRDefault="00893874" w:rsidP="00A53C4D">
            <w:pPr>
              <w:autoSpaceDE w:val="0"/>
              <w:autoSpaceDN w:val="0"/>
              <w:spacing w:before="98" w:after="0" w:line="271" w:lineRule="auto"/>
              <w:ind w:left="72" w:right="282"/>
              <w:jc w:val="both"/>
              <w:rPr>
                <w:sz w:val="24"/>
                <w:szCs w:val="24"/>
              </w:rPr>
            </w:pPr>
            <w:r w:rsidRPr="005D50B6">
              <w:rPr>
                <w:rFonts w:ascii="Times New Roman" w:eastAsia="Times New Roman" w:hAnsi="Times New Roman"/>
                <w:color w:val="000000"/>
                <w:sz w:val="24"/>
                <w:szCs w:val="24"/>
                <w:lang w:val="ru-RU"/>
              </w:rPr>
              <w:t>В.Г.Короленко Повесть</w:t>
            </w:r>
            <w:proofErr w:type="gramStart"/>
            <w:r w:rsidRPr="005D50B6">
              <w:rPr>
                <w:rFonts w:ascii="Times New Roman" w:eastAsia="Times New Roman" w:hAnsi="Times New Roman"/>
                <w:color w:val="000000"/>
                <w:sz w:val="24"/>
                <w:szCs w:val="24"/>
                <w:lang w:val="ru-RU"/>
              </w:rPr>
              <w:t>«В</w:t>
            </w:r>
            <w:proofErr w:type="gramEnd"/>
            <w:r w:rsidRPr="005D50B6">
              <w:rPr>
                <w:rFonts w:ascii="Times New Roman" w:eastAsia="Times New Roman" w:hAnsi="Times New Roman"/>
                <w:color w:val="000000"/>
                <w:sz w:val="24"/>
                <w:szCs w:val="24"/>
                <w:lang w:val="ru-RU"/>
              </w:rPr>
              <w:t xml:space="preserve"> дурном обществе». </w:t>
            </w:r>
            <w:proofErr w:type="spellStart"/>
            <w:r w:rsidRPr="005D50B6">
              <w:rPr>
                <w:rFonts w:ascii="Times New Roman" w:eastAsia="Times New Roman" w:hAnsi="Times New Roman"/>
                <w:color w:val="000000"/>
                <w:sz w:val="24"/>
                <w:szCs w:val="24"/>
              </w:rPr>
              <w:t>Вася</w:t>
            </w:r>
            <w:proofErr w:type="spellEnd"/>
            <w:r w:rsidRPr="005D50B6">
              <w:rPr>
                <w:rFonts w:ascii="Times New Roman" w:eastAsia="Times New Roman" w:hAnsi="Times New Roman"/>
                <w:color w:val="000000"/>
                <w:sz w:val="24"/>
                <w:szCs w:val="24"/>
              </w:rPr>
              <w:t xml:space="preserve"> и </w:t>
            </w:r>
            <w:proofErr w:type="spellStart"/>
            <w:r w:rsidRPr="005D50B6">
              <w:rPr>
                <w:rFonts w:ascii="Times New Roman" w:eastAsia="Times New Roman" w:hAnsi="Times New Roman"/>
                <w:color w:val="000000"/>
                <w:sz w:val="24"/>
                <w:szCs w:val="24"/>
              </w:rPr>
              <w:t>его</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отец</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01.03.2023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71.</w:t>
            </w:r>
          </w:p>
        </w:tc>
        <w:tc>
          <w:tcPr>
            <w:tcW w:w="3969" w:type="dxa"/>
          </w:tcPr>
          <w:p w:rsidR="00893874" w:rsidRPr="005D50B6" w:rsidRDefault="00893874" w:rsidP="00A53C4D">
            <w:pPr>
              <w:autoSpaceDE w:val="0"/>
              <w:autoSpaceDN w:val="0"/>
              <w:spacing w:before="96" w:after="0"/>
              <w:ind w:left="72"/>
              <w:rPr>
                <w:sz w:val="24"/>
                <w:szCs w:val="24"/>
                <w:lang w:val="ru-RU"/>
              </w:rPr>
            </w:pPr>
            <w:r w:rsidRPr="005D50B6">
              <w:rPr>
                <w:rFonts w:ascii="Times New Roman" w:eastAsia="Times New Roman" w:hAnsi="Times New Roman"/>
                <w:color w:val="000000"/>
                <w:sz w:val="24"/>
                <w:szCs w:val="24"/>
                <w:lang w:val="ru-RU"/>
              </w:rPr>
              <w:t>В.Г.Короленко Повесть</w:t>
            </w:r>
            <w:proofErr w:type="gramStart"/>
            <w:r w:rsidRPr="005D50B6">
              <w:rPr>
                <w:rFonts w:ascii="Times New Roman" w:eastAsia="Times New Roman" w:hAnsi="Times New Roman"/>
                <w:color w:val="000000"/>
                <w:sz w:val="24"/>
                <w:szCs w:val="24"/>
                <w:lang w:val="ru-RU"/>
              </w:rPr>
              <w:t>«В</w:t>
            </w:r>
            <w:proofErr w:type="gramEnd"/>
            <w:r w:rsidRPr="005D50B6">
              <w:rPr>
                <w:rFonts w:ascii="Times New Roman" w:eastAsia="Times New Roman" w:hAnsi="Times New Roman"/>
                <w:color w:val="000000"/>
                <w:sz w:val="24"/>
                <w:szCs w:val="24"/>
                <w:lang w:val="ru-RU"/>
              </w:rPr>
              <w:t xml:space="preserve"> дурном обществе». Портрет как средство изображения героев.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03.03.2023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72.</w:t>
            </w:r>
          </w:p>
        </w:tc>
        <w:tc>
          <w:tcPr>
            <w:tcW w:w="3969" w:type="dxa"/>
          </w:tcPr>
          <w:p w:rsidR="00893874" w:rsidRPr="005D50B6" w:rsidRDefault="00893874" w:rsidP="00A53C4D">
            <w:pPr>
              <w:autoSpaceDE w:val="0"/>
              <w:autoSpaceDN w:val="0"/>
              <w:spacing w:before="98" w:after="0" w:line="262" w:lineRule="auto"/>
              <w:ind w:left="72" w:right="864"/>
              <w:rPr>
                <w:sz w:val="24"/>
                <w:szCs w:val="24"/>
              </w:rPr>
            </w:pPr>
            <w:proofErr w:type="spellStart"/>
            <w:r w:rsidRPr="005D50B6">
              <w:rPr>
                <w:rFonts w:ascii="Times New Roman" w:eastAsia="Times New Roman" w:hAnsi="Times New Roman"/>
                <w:color w:val="000000"/>
                <w:sz w:val="24"/>
                <w:szCs w:val="24"/>
              </w:rPr>
              <w:t>Жизнь</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среди</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серых</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камней</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06.03.2023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73.</w:t>
            </w:r>
          </w:p>
        </w:tc>
        <w:tc>
          <w:tcPr>
            <w:tcW w:w="3969" w:type="dxa"/>
          </w:tcPr>
          <w:p w:rsidR="00893874" w:rsidRPr="005D50B6" w:rsidRDefault="00893874" w:rsidP="00A53C4D">
            <w:pPr>
              <w:autoSpaceDE w:val="0"/>
              <w:autoSpaceDN w:val="0"/>
              <w:spacing w:before="98" w:after="0" w:line="271" w:lineRule="auto"/>
              <w:ind w:left="72" w:right="288"/>
              <w:rPr>
                <w:sz w:val="24"/>
                <w:szCs w:val="24"/>
                <w:lang w:val="ru-RU"/>
              </w:rPr>
            </w:pPr>
            <w:r w:rsidRPr="005D50B6">
              <w:rPr>
                <w:rFonts w:ascii="Times New Roman" w:eastAsia="Times New Roman" w:hAnsi="Times New Roman"/>
                <w:color w:val="000000"/>
                <w:sz w:val="24"/>
                <w:szCs w:val="24"/>
                <w:lang w:val="ru-RU"/>
              </w:rPr>
              <w:t xml:space="preserve">Сочинение по повести </w:t>
            </w:r>
            <w:r w:rsidRPr="005D50B6">
              <w:rPr>
                <w:sz w:val="24"/>
                <w:szCs w:val="24"/>
                <w:lang w:val="ru-RU"/>
              </w:rPr>
              <w:br/>
            </w:r>
            <w:r w:rsidRPr="005D50B6">
              <w:rPr>
                <w:rFonts w:ascii="Times New Roman" w:eastAsia="Times New Roman" w:hAnsi="Times New Roman"/>
                <w:color w:val="000000"/>
                <w:sz w:val="24"/>
                <w:szCs w:val="24"/>
                <w:lang w:val="ru-RU"/>
              </w:rPr>
              <w:t>В.Г.Короленко «В дурном обществе»</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08.03.2023</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74.</w:t>
            </w:r>
          </w:p>
        </w:tc>
        <w:tc>
          <w:tcPr>
            <w:tcW w:w="3969" w:type="dxa"/>
          </w:tcPr>
          <w:p w:rsidR="00893874" w:rsidRPr="005D50B6" w:rsidRDefault="00893874" w:rsidP="00A53C4D">
            <w:pPr>
              <w:autoSpaceDE w:val="0"/>
              <w:autoSpaceDN w:val="0"/>
              <w:spacing w:before="98" w:after="0"/>
              <w:ind w:left="72" w:right="144"/>
              <w:rPr>
                <w:sz w:val="24"/>
                <w:szCs w:val="24"/>
                <w:lang w:val="ru-RU"/>
              </w:rPr>
            </w:pPr>
            <w:r w:rsidRPr="005D50B6">
              <w:rPr>
                <w:rFonts w:ascii="Times New Roman" w:eastAsia="Times New Roman" w:hAnsi="Times New Roman"/>
                <w:color w:val="000000"/>
                <w:sz w:val="24"/>
                <w:szCs w:val="24"/>
                <w:lang w:val="ru-RU"/>
              </w:rPr>
              <w:t>Развитие речи. Проект</w:t>
            </w:r>
            <w:r w:rsidRPr="005D50B6">
              <w:rPr>
                <w:sz w:val="24"/>
                <w:szCs w:val="24"/>
                <w:lang w:val="ru-RU"/>
              </w:rPr>
              <w:br/>
            </w:r>
            <w:r w:rsidRPr="005D50B6">
              <w:rPr>
                <w:rFonts w:ascii="Times New Roman" w:eastAsia="Times New Roman" w:hAnsi="Times New Roman"/>
                <w:color w:val="000000"/>
                <w:sz w:val="24"/>
                <w:szCs w:val="24"/>
                <w:lang w:val="ru-RU"/>
              </w:rPr>
              <w:t>«Мои ровесники в повести В. Г. Короленко „В дурном обществе"»</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10.03.2023</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Практическая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75.</w:t>
            </w:r>
          </w:p>
        </w:tc>
        <w:tc>
          <w:tcPr>
            <w:tcW w:w="3969" w:type="dxa"/>
          </w:tcPr>
          <w:p w:rsidR="00893874" w:rsidRPr="005D50B6" w:rsidRDefault="00893874" w:rsidP="00A53C4D">
            <w:pPr>
              <w:autoSpaceDE w:val="0"/>
              <w:autoSpaceDN w:val="0"/>
              <w:spacing w:before="98" w:after="0" w:line="262" w:lineRule="auto"/>
              <w:ind w:left="72" w:right="288"/>
              <w:rPr>
                <w:sz w:val="24"/>
                <w:szCs w:val="24"/>
                <w:lang w:val="ru-RU"/>
              </w:rPr>
            </w:pPr>
            <w:r w:rsidRPr="005D50B6">
              <w:rPr>
                <w:rFonts w:ascii="Times New Roman" w:eastAsia="Times New Roman" w:hAnsi="Times New Roman"/>
                <w:color w:val="000000"/>
                <w:sz w:val="24"/>
                <w:szCs w:val="24"/>
                <w:lang w:val="ru-RU"/>
              </w:rPr>
              <w:t xml:space="preserve">Произведения </w:t>
            </w:r>
            <w:r w:rsidRPr="005D50B6">
              <w:rPr>
                <w:sz w:val="24"/>
                <w:szCs w:val="24"/>
                <w:lang w:val="ru-RU"/>
              </w:rPr>
              <w:br/>
            </w:r>
            <w:proofErr w:type="spellStart"/>
            <w:r w:rsidRPr="005D50B6">
              <w:rPr>
                <w:rFonts w:ascii="Times New Roman" w:eastAsia="Times New Roman" w:hAnsi="Times New Roman"/>
                <w:color w:val="000000"/>
                <w:sz w:val="24"/>
                <w:szCs w:val="24"/>
                <w:lang w:val="ru-RU"/>
              </w:rPr>
              <w:t>приключенеского</w:t>
            </w:r>
            <w:proofErr w:type="spellEnd"/>
            <w:r w:rsidRPr="005D50B6">
              <w:rPr>
                <w:rFonts w:ascii="Times New Roman" w:eastAsia="Times New Roman" w:hAnsi="Times New Roman"/>
                <w:color w:val="000000"/>
                <w:sz w:val="24"/>
                <w:szCs w:val="24"/>
                <w:lang w:val="ru-RU"/>
              </w:rPr>
              <w:t xml:space="preserve"> жанра.</w:t>
            </w:r>
          </w:p>
          <w:p w:rsidR="00893874" w:rsidRPr="005D50B6" w:rsidRDefault="00893874" w:rsidP="00A53C4D">
            <w:pPr>
              <w:autoSpaceDE w:val="0"/>
              <w:autoSpaceDN w:val="0"/>
              <w:spacing w:before="70" w:after="0" w:line="262" w:lineRule="auto"/>
              <w:ind w:left="72" w:right="576"/>
              <w:rPr>
                <w:sz w:val="24"/>
                <w:szCs w:val="24"/>
                <w:lang w:val="ru-RU"/>
              </w:rPr>
            </w:pPr>
            <w:proofErr w:type="spellStart"/>
            <w:r w:rsidRPr="005D50B6">
              <w:rPr>
                <w:rFonts w:ascii="Times New Roman" w:eastAsia="Times New Roman" w:hAnsi="Times New Roman"/>
                <w:color w:val="000000"/>
                <w:sz w:val="24"/>
                <w:szCs w:val="24"/>
                <w:lang w:val="ru-RU"/>
              </w:rPr>
              <w:t>К.Булычев</w:t>
            </w:r>
            <w:proofErr w:type="spellEnd"/>
            <w:r w:rsidRPr="005D50B6">
              <w:rPr>
                <w:rFonts w:ascii="Times New Roman" w:eastAsia="Times New Roman" w:hAnsi="Times New Roman"/>
                <w:color w:val="000000"/>
                <w:sz w:val="24"/>
                <w:szCs w:val="24"/>
                <w:lang w:val="ru-RU"/>
              </w:rPr>
              <w:t xml:space="preserve">. "Миллион приключений"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13.03.2023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76.</w:t>
            </w:r>
          </w:p>
        </w:tc>
        <w:tc>
          <w:tcPr>
            <w:tcW w:w="3969" w:type="dxa"/>
          </w:tcPr>
          <w:p w:rsidR="00893874" w:rsidRPr="005D50B6" w:rsidRDefault="00893874" w:rsidP="00A53C4D">
            <w:pPr>
              <w:autoSpaceDE w:val="0"/>
              <w:autoSpaceDN w:val="0"/>
              <w:spacing w:before="96" w:after="0" w:line="262" w:lineRule="auto"/>
              <w:ind w:left="72" w:right="576"/>
              <w:rPr>
                <w:sz w:val="24"/>
                <w:szCs w:val="24"/>
              </w:rPr>
            </w:pPr>
            <w:proofErr w:type="spellStart"/>
            <w:r w:rsidRPr="005D50B6">
              <w:rPr>
                <w:rFonts w:ascii="Times New Roman" w:eastAsia="Times New Roman" w:hAnsi="Times New Roman"/>
                <w:color w:val="000000"/>
                <w:sz w:val="24"/>
                <w:szCs w:val="24"/>
              </w:rPr>
              <w:t>К.Булычев</w:t>
            </w:r>
            <w:proofErr w:type="spellEnd"/>
            <w:r w:rsidRPr="005D50B6">
              <w:rPr>
                <w:rFonts w:ascii="Times New Roman" w:eastAsia="Times New Roman" w:hAnsi="Times New Roman"/>
                <w:color w:val="000000"/>
                <w:sz w:val="24"/>
                <w:szCs w:val="24"/>
              </w:rPr>
              <w:t>. "</w:t>
            </w:r>
            <w:proofErr w:type="spellStart"/>
            <w:r w:rsidRPr="005D50B6">
              <w:rPr>
                <w:rFonts w:ascii="Times New Roman" w:eastAsia="Times New Roman" w:hAnsi="Times New Roman"/>
                <w:color w:val="000000"/>
                <w:sz w:val="24"/>
                <w:szCs w:val="24"/>
              </w:rPr>
              <w:t>Миллион</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приключений</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15.03.2023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77.</w:t>
            </w:r>
          </w:p>
        </w:tc>
        <w:tc>
          <w:tcPr>
            <w:tcW w:w="3969" w:type="dxa"/>
          </w:tcPr>
          <w:p w:rsidR="00893874" w:rsidRPr="005D50B6" w:rsidRDefault="00893874" w:rsidP="00A53C4D">
            <w:pPr>
              <w:autoSpaceDE w:val="0"/>
              <w:autoSpaceDN w:val="0"/>
              <w:spacing w:before="96" w:after="0"/>
              <w:ind w:left="72" w:right="288"/>
              <w:rPr>
                <w:sz w:val="24"/>
                <w:szCs w:val="24"/>
                <w:lang w:val="ru-RU"/>
              </w:rPr>
            </w:pPr>
            <w:r w:rsidRPr="005D50B6">
              <w:rPr>
                <w:rFonts w:ascii="Times New Roman" w:eastAsia="Times New Roman" w:hAnsi="Times New Roman"/>
                <w:color w:val="000000"/>
                <w:sz w:val="24"/>
                <w:szCs w:val="24"/>
                <w:lang w:val="ru-RU"/>
              </w:rPr>
              <w:t xml:space="preserve">Внеклассное чтение. С.Я. </w:t>
            </w:r>
            <w:proofErr w:type="spellStart"/>
            <w:r w:rsidRPr="005D50B6">
              <w:rPr>
                <w:rFonts w:ascii="Times New Roman" w:eastAsia="Times New Roman" w:hAnsi="Times New Roman"/>
                <w:color w:val="000000"/>
                <w:sz w:val="24"/>
                <w:szCs w:val="24"/>
                <w:lang w:val="ru-RU"/>
              </w:rPr>
              <w:t>Маршак</w:t>
            </w:r>
            <w:proofErr w:type="gramStart"/>
            <w:r w:rsidRPr="005D50B6">
              <w:rPr>
                <w:rFonts w:ascii="Times New Roman" w:eastAsia="Times New Roman" w:hAnsi="Times New Roman"/>
                <w:color w:val="000000"/>
                <w:sz w:val="24"/>
                <w:szCs w:val="24"/>
                <w:lang w:val="ru-RU"/>
              </w:rPr>
              <w:t>.Д</w:t>
            </w:r>
            <w:proofErr w:type="gramEnd"/>
            <w:r w:rsidRPr="005D50B6">
              <w:rPr>
                <w:rFonts w:ascii="Times New Roman" w:eastAsia="Times New Roman" w:hAnsi="Times New Roman"/>
                <w:color w:val="000000"/>
                <w:sz w:val="24"/>
                <w:szCs w:val="24"/>
                <w:lang w:val="ru-RU"/>
              </w:rPr>
              <w:t>раматическая</w:t>
            </w:r>
            <w:proofErr w:type="spellEnd"/>
            <w:r w:rsidRPr="005D50B6">
              <w:rPr>
                <w:rFonts w:ascii="Times New Roman" w:eastAsia="Times New Roman" w:hAnsi="Times New Roman"/>
                <w:color w:val="000000"/>
                <w:sz w:val="24"/>
                <w:szCs w:val="24"/>
                <w:lang w:val="ru-RU"/>
              </w:rPr>
              <w:t xml:space="preserve"> сказка "Двенадцать </w:t>
            </w:r>
            <w:r w:rsidRPr="005D50B6">
              <w:rPr>
                <w:sz w:val="24"/>
                <w:szCs w:val="24"/>
                <w:lang w:val="ru-RU"/>
              </w:rPr>
              <w:br/>
            </w:r>
            <w:r w:rsidRPr="005D50B6">
              <w:rPr>
                <w:rFonts w:ascii="Times New Roman" w:eastAsia="Times New Roman" w:hAnsi="Times New Roman"/>
                <w:color w:val="000000"/>
                <w:sz w:val="24"/>
                <w:szCs w:val="24"/>
                <w:lang w:val="ru-RU"/>
              </w:rPr>
              <w:t>месяцев"</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17.03.2023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78.</w:t>
            </w:r>
          </w:p>
        </w:tc>
        <w:tc>
          <w:tcPr>
            <w:tcW w:w="3969" w:type="dxa"/>
          </w:tcPr>
          <w:p w:rsidR="00893874" w:rsidRPr="005D50B6" w:rsidRDefault="00893874" w:rsidP="00A53C4D">
            <w:pPr>
              <w:autoSpaceDE w:val="0"/>
              <w:autoSpaceDN w:val="0"/>
              <w:spacing w:before="9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Литература народов РФ </w:t>
            </w:r>
            <w:r w:rsidRPr="005D50B6">
              <w:rPr>
                <w:sz w:val="24"/>
                <w:szCs w:val="24"/>
                <w:lang w:val="ru-RU"/>
              </w:rPr>
              <w:br/>
            </w:r>
            <w:r w:rsidRPr="005D50B6">
              <w:rPr>
                <w:rFonts w:ascii="Times New Roman" w:eastAsia="Times New Roman" w:hAnsi="Times New Roman"/>
                <w:color w:val="000000"/>
                <w:sz w:val="24"/>
                <w:szCs w:val="24"/>
                <w:lang w:val="ru-RU"/>
              </w:rPr>
              <w:t>Р.Гамзатов "Песни соловья"</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20.03.2023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79.</w:t>
            </w:r>
          </w:p>
        </w:tc>
        <w:tc>
          <w:tcPr>
            <w:tcW w:w="3969" w:type="dxa"/>
          </w:tcPr>
          <w:p w:rsidR="00893874" w:rsidRPr="005D50B6" w:rsidRDefault="00893874" w:rsidP="00A53C4D">
            <w:pPr>
              <w:autoSpaceDE w:val="0"/>
              <w:autoSpaceDN w:val="0"/>
              <w:spacing w:before="98" w:after="0" w:line="271" w:lineRule="auto"/>
              <w:ind w:left="72"/>
              <w:rPr>
                <w:sz w:val="24"/>
                <w:szCs w:val="24"/>
                <w:lang w:val="ru-RU"/>
              </w:rPr>
            </w:pPr>
            <w:r w:rsidRPr="005D50B6">
              <w:rPr>
                <w:rFonts w:ascii="Times New Roman" w:eastAsia="Times New Roman" w:hAnsi="Times New Roman"/>
                <w:color w:val="000000"/>
                <w:sz w:val="24"/>
                <w:szCs w:val="24"/>
                <w:lang w:val="ru-RU"/>
              </w:rPr>
              <w:t xml:space="preserve">Развитие речи. Анализ </w:t>
            </w:r>
            <w:r w:rsidRPr="005D50B6">
              <w:rPr>
                <w:sz w:val="24"/>
                <w:szCs w:val="24"/>
                <w:lang w:val="ru-RU"/>
              </w:rPr>
              <w:br/>
            </w:r>
            <w:r w:rsidRPr="005D50B6">
              <w:rPr>
                <w:rFonts w:ascii="Times New Roman" w:eastAsia="Times New Roman" w:hAnsi="Times New Roman"/>
                <w:color w:val="000000"/>
                <w:sz w:val="24"/>
                <w:szCs w:val="24"/>
                <w:lang w:val="ru-RU"/>
              </w:rPr>
              <w:t xml:space="preserve">стихотворения М. </w:t>
            </w:r>
            <w:proofErr w:type="spellStart"/>
            <w:r w:rsidRPr="005D50B6">
              <w:rPr>
                <w:rFonts w:ascii="Times New Roman" w:eastAsia="Times New Roman" w:hAnsi="Times New Roman"/>
                <w:color w:val="000000"/>
                <w:sz w:val="24"/>
                <w:szCs w:val="24"/>
                <w:lang w:val="ru-RU"/>
              </w:rPr>
              <w:t>Карима</w:t>
            </w:r>
            <w:proofErr w:type="spellEnd"/>
            <w:r w:rsidRPr="005D50B6">
              <w:rPr>
                <w:rFonts w:ascii="Times New Roman" w:eastAsia="Times New Roman" w:hAnsi="Times New Roman"/>
                <w:color w:val="000000"/>
                <w:sz w:val="24"/>
                <w:szCs w:val="24"/>
                <w:lang w:val="ru-RU"/>
              </w:rPr>
              <w:t xml:space="preserve"> «Эту песню мать мне пела»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22.03.2023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80.</w:t>
            </w:r>
          </w:p>
        </w:tc>
        <w:tc>
          <w:tcPr>
            <w:tcW w:w="3969" w:type="dxa"/>
          </w:tcPr>
          <w:p w:rsidR="00893874" w:rsidRPr="005D50B6" w:rsidRDefault="00893874" w:rsidP="00A53C4D">
            <w:pPr>
              <w:autoSpaceDE w:val="0"/>
              <w:autoSpaceDN w:val="0"/>
              <w:spacing w:before="96" w:after="0" w:line="262" w:lineRule="auto"/>
              <w:ind w:left="72" w:right="432"/>
              <w:rPr>
                <w:sz w:val="24"/>
                <w:szCs w:val="24"/>
                <w:lang w:val="ru-RU"/>
              </w:rPr>
            </w:pPr>
            <w:r w:rsidRPr="005D50B6">
              <w:rPr>
                <w:rFonts w:ascii="Times New Roman" w:eastAsia="Times New Roman" w:hAnsi="Times New Roman"/>
                <w:color w:val="000000"/>
                <w:sz w:val="24"/>
                <w:szCs w:val="24"/>
                <w:lang w:val="ru-RU"/>
              </w:rPr>
              <w:t xml:space="preserve">Х.К.Андерсен «Снежная королева».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24.03.2023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81.</w:t>
            </w:r>
          </w:p>
        </w:tc>
        <w:tc>
          <w:tcPr>
            <w:tcW w:w="3969" w:type="dxa"/>
          </w:tcPr>
          <w:p w:rsidR="00893874" w:rsidRPr="005D50B6" w:rsidRDefault="00893874" w:rsidP="00A53C4D">
            <w:pPr>
              <w:autoSpaceDE w:val="0"/>
              <w:autoSpaceDN w:val="0"/>
              <w:spacing w:before="98" w:after="0" w:line="271" w:lineRule="auto"/>
              <w:ind w:left="72" w:right="432"/>
              <w:rPr>
                <w:sz w:val="24"/>
                <w:szCs w:val="24"/>
                <w:lang w:val="ru-RU"/>
              </w:rPr>
            </w:pPr>
            <w:r w:rsidRPr="005D50B6">
              <w:rPr>
                <w:rFonts w:ascii="Times New Roman" w:eastAsia="Times New Roman" w:hAnsi="Times New Roman"/>
                <w:color w:val="000000"/>
                <w:sz w:val="24"/>
                <w:szCs w:val="24"/>
                <w:lang w:val="ru-RU"/>
              </w:rPr>
              <w:t>Победа добра над злом в сказке Г.Х.Андерсена</w:t>
            </w:r>
            <w:r w:rsidRPr="005D50B6">
              <w:rPr>
                <w:sz w:val="24"/>
                <w:szCs w:val="24"/>
                <w:lang w:val="ru-RU"/>
              </w:rPr>
              <w:br/>
            </w:r>
            <w:r w:rsidRPr="005D50B6">
              <w:rPr>
                <w:rFonts w:ascii="Times New Roman" w:eastAsia="Times New Roman" w:hAnsi="Times New Roman"/>
                <w:color w:val="000000"/>
                <w:sz w:val="24"/>
                <w:szCs w:val="24"/>
                <w:lang w:val="ru-RU"/>
              </w:rPr>
              <w:t xml:space="preserve">«Снежная  королева».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03.04.2023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82.</w:t>
            </w:r>
          </w:p>
        </w:tc>
        <w:tc>
          <w:tcPr>
            <w:tcW w:w="3969" w:type="dxa"/>
          </w:tcPr>
          <w:p w:rsidR="00893874" w:rsidRPr="005D50B6" w:rsidRDefault="00893874" w:rsidP="00A53C4D">
            <w:pPr>
              <w:autoSpaceDE w:val="0"/>
              <w:autoSpaceDN w:val="0"/>
              <w:spacing w:before="9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Характеристика героев </w:t>
            </w:r>
            <w:r w:rsidRPr="005D50B6">
              <w:rPr>
                <w:sz w:val="24"/>
                <w:szCs w:val="24"/>
                <w:lang w:val="ru-RU"/>
              </w:rPr>
              <w:br/>
            </w:r>
            <w:r w:rsidRPr="005D50B6">
              <w:rPr>
                <w:rFonts w:ascii="Times New Roman" w:eastAsia="Times New Roman" w:hAnsi="Times New Roman"/>
                <w:color w:val="000000"/>
                <w:sz w:val="24"/>
                <w:szCs w:val="24"/>
                <w:lang w:val="ru-RU"/>
              </w:rPr>
              <w:t xml:space="preserve">сказки «Снежная королева»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05.04.2023</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83.</w:t>
            </w:r>
          </w:p>
        </w:tc>
        <w:tc>
          <w:tcPr>
            <w:tcW w:w="3969" w:type="dxa"/>
          </w:tcPr>
          <w:p w:rsidR="00893874" w:rsidRPr="005D50B6" w:rsidRDefault="00893874" w:rsidP="00A53C4D">
            <w:pPr>
              <w:autoSpaceDE w:val="0"/>
              <w:autoSpaceDN w:val="0"/>
              <w:spacing w:before="98" w:after="0" w:line="262" w:lineRule="auto"/>
              <w:ind w:left="72" w:right="432"/>
              <w:rPr>
                <w:sz w:val="24"/>
                <w:szCs w:val="24"/>
                <w:lang w:val="ru-RU"/>
              </w:rPr>
            </w:pPr>
            <w:r w:rsidRPr="005D50B6">
              <w:rPr>
                <w:rFonts w:ascii="Times New Roman" w:eastAsia="Times New Roman" w:hAnsi="Times New Roman"/>
                <w:color w:val="000000"/>
                <w:sz w:val="24"/>
                <w:szCs w:val="24"/>
                <w:lang w:val="ru-RU"/>
              </w:rPr>
              <w:t>Дж</w:t>
            </w:r>
            <w:proofErr w:type="gramStart"/>
            <w:r w:rsidRPr="005D50B6">
              <w:rPr>
                <w:rFonts w:ascii="Times New Roman" w:eastAsia="Times New Roman" w:hAnsi="Times New Roman"/>
                <w:color w:val="000000"/>
                <w:sz w:val="24"/>
                <w:szCs w:val="24"/>
                <w:lang w:val="ru-RU"/>
              </w:rPr>
              <w:t>.Л</w:t>
            </w:r>
            <w:proofErr w:type="gramEnd"/>
            <w:r w:rsidRPr="005D50B6">
              <w:rPr>
                <w:rFonts w:ascii="Times New Roman" w:eastAsia="Times New Roman" w:hAnsi="Times New Roman"/>
                <w:color w:val="000000"/>
                <w:sz w:val="24"/>
                <w:szCs w:val="24"/>
                <w:lang w:val="ru-RU"/>
              </w:rPr>
              <w:t xml:space="preserve">ондон «Сказание о </w:t>
            </w:r>
            <w:proofErr w:type="spellStart"/>
            <w:r w:rsidRPr="005D50B6">
              <w:rPr>
                <w:rFonts w:ascii="Times New Roman" w:eastAsia="Times New Roman" w:hAnsi="Times New Roman"/>
                <w:color w:val="000000"/>
                <w:sz w:val="24"/>
                <w:szCs w:val="24"/>
                <w:lang w:val="ru-RU"/>
              </w:rPr>
              <w:t>Кише</w:t>
            </w:r>
            <w:proofErr w:type="spellEnd"/>
            <w:r w:rsidRPr="005D50B6">
              <w:rPr>
                <w:rFonts w:ascii="Times New Roman" w:eastAsia="Times New Roman" w:hAnsi="Times New Roman"/>
                <w:color w:val="000000"/>
                <w:sz w:val="24"/>
                <w:szCs w:val="24"/>
                <w:lang w:val="ru-RU"/>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07.04.2023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84.</w:t>
            </w:r>
          </w:p>
        </w:tc>
        <w:tc>
          <w:tcPr>
            <w:tcW w:w="3969" w:type="dxa"/>
          </w:tcPr>
          <w:p w:rsidR="00893874" w:rsidRPr="005D50B6" w:rsidRDefault="00893874" w:rsidP="00A53C4D">
            <w:pPr>
              <w:autoSpaceDE w:val="0"/>
              <w:autoSpaceDN w:val="0"/>
              <w:spacing w:before="98" w:after="0" w:line="271" w:lineRule="auto"/>
              <w:ind w:left="72" w:right="432"/>
              <w:rPr>
                <w:sz w:val="24"/>
                <w:szCs w:val="24"/>
              </w:rPr>
            </w:pPr>
            <w:r w:rsidRPr="005D50B6">
              <w:rPr>
                <w:rFonts w:ascii="Times New Roman" w:eastAsia="Times New Roman" w:hAnsi="Times New Roman"/>
                <w:color w:val="000000"/>
                <w:sz w:val="24"/>
                <w:szCs w:val="24"/>
                <w:lang w:val="ru-RU"/>
              </w:rPr>
              <w:t>Дж</w:t>
            </w:r>
            <w:proofErr w:type="gramStart"/>
            <w:r w:rsidRPr="005D50B6">
              <w:rPr>
                <w:rFonts w:ascii="Times New Roman" w:eastAsia="Times New Roman" w:hAnsi="Times New Roman"/>
                <w:color w:val="000000"/>
                <w:sz w:val="24"/>
                <w:szCs w:val="24"/>
                <w:lang w:val="ru-RU"/>
              </w:rPr>
              <w:t>.Л</w:t>
            </w:r>
            <w:proofErr w:type="gramEnd"/>
            <w:r w:rsidRPr="005D50B6">
              <w:rPr>
                <w:rFonts w:ascii="Times New Roman" w:eastAsia="Times New Roman" w:hAnsi="Times New Roman"/>
                <w:color w:val="000000"/>
                <w:sz w:val="24"/>
                <w:szCs w:val="24"/>
                <w:lang w:val="ru-RU"/>
              </w:rPr>
              <w:t xml:space="preserve">ондон «Сказание о </w:t>
            </w:r>
            <w:proofErr w:type="spellStart"/>
            <w:r w:rsidRPr="005D50B6">
              <w:rPr>
                <w:rFonts w:ascii="Times New Roman" w:eastAsia="Times New Roman" w:hAnsi="Times New Roman"/>
                <w:color w:val="000000"/>
                <w:sz w:val="24"/>
                <w:szCs w:val="24"/>
                <w:lang w:val="ru-RU"/>
              </w:rPr>
              <w:t>Кише</w:t>
            </w:r>
            <w:proofErr w:type="spellEnd"/>
            <w:r w:rsidRPr="005D50B6">
              <w:rPr>
                <w:rFonts w:ascii="Times New Roman" w:eastAsia="Times New Roman" w:hAnsi="Times New Roman"/>
                <w:color w:val="000000"/>
                <w:sz w:val="24"/>
                <w:szCs w:val="24"/>
                <w:lang w:val="ru-RU"/>
              </w:rPr>
              <w:t xml:space="preserve">» . </w:t>
            </w:r>
            <w:proofErr w:type="spellStart"/>
            <w:r w:rsidRPr="005D50B6">
              <w:rPr>
                <w:rFonts w:ascii="Times New Roman" w:eastAsia="Times New Roman" w:hAnsi="Times New Roman"/>
                <w:color w:val="000000"/>
                <w:sz w:val="24"/>
                <w:szCs w:val="24"/>
              </w:rPr>
              <w:t>Мастерство</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писателя</w:t>
            </w:r>
            <w:proofErr w:type="spellEnd"/>
            <w:r w:rsidRPr="005D50B6">
              <w:rPr>
                <w:rFonts w:ascii="Times New Roman" w:eastAsia="Times New Roman" w:hAnsi="Times New Roman"/>
                <w:color w:val="000000"/>
                <w:sz w:val="24"/>
                <w:szCs w:val="24"/>
              </w:rPr>
              <w:t>.</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10.04.2023</w:t>
            </w:r>
          </w:p>
        </w:tc>
        <w:tc>
          <w:tcPr>
            <w:tcW w:w="2694" w:type="dxa"/>
          </w:tcPr>
          <w:p w:rsidR="00893874" w:rsidRPr="005D50B6" w:rsidRDefault="00893874" w:rsidP="00A53C4D">
            <w:pPr>
              <w:autoSpaceDE w:val="0"/>
              <w:autoSpaceDN w:val="0"/>
              <w:spacing w:before="98" w:after="0" w:line="271" w:lineRule="auto"/>
              <w:ind w:left="154" w:right="144" w:hanging="154"/>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847A31"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85.</w:t>
            </w:r>
          </w:p>
        </w:tc>
        <w:tc>
          <w:tcPr>
            <w:tcW w:w="3969" w:type="dxa"/>
          </w:tcPr>
          <w:p w:rsidR="00893874" w:rsidRPr="005D50B6" w:rsidRDefault="00893874" w:rsidP="00A53C4D">
            <w:pPr>
              <w:autoSpaceDE w:val="0"/>
              <w:autoSpaceDN w:val="0"/>
              <w:spacing w:before="96"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М.Твен  Страницы жизни и творчества «Приключения Тома </w:t>
            </w:r>
            <w:proofErr w:type="spellStart"/>
            <w:r w:rsidRPr="005D50B6">
              <w:rPr>
                <w:rFonts w:ascii="Times New Roman" w:eastAsia="Times New Roman" w:hAnsi="Times New Roman"/>
                <w:color w:val="000000"/>
                <w:sz w:val="24"/>
                <w:szCs w:val="24"/>
                <w:lang w:val="ru-RU"/>
              </w:rPr>
              <w:t>Сойера</w:t>
            </w:r>
            <w:proofErr w:type="spellEnd"/>
            <w:r w:rsidRPr="005D50B6">
              <w:rPr>
                <w:rFonts w:ascii="Times New Roman" w:eastAsia="Times New Roman" w:hAnsi="Times New Roman"/>
                <w:color w:val="000000"/>
                <w:sz w:val="24"/>
                <w:szCs w:val="24"/>
                <w:lang w:val="ru-RU"/>
              </w:rPr>
              <w:t>»</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12.04.2023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86.</w:t>
            </w:r>
          </w:p>
        </w:tc>
        <w:tc>
          <w:tcPr>
            <w:tcW w:w="3969" w:type="dxa"/>
          </w:tcPr>
          <w:p w:rsidR="00893874" w:rsidRPr="005D50B6" w:rsidRDefault="00893874" w:rsidP="00A53C4D">
            <w:pPr>
              <w:autoSpaceDE w:val="0"/>
              <w:autoSpaceDN w:val="0"/>
              <w:spacing w:before="98" w:after="0" w:line="271" w:lineRule="auto"/>
              <w:ind w:left="72" w:right="432"/>
              <w:rPr>
                <w:sz w:val="24"/>
                <w:szCs w:val="24"/>
                <w:lang w:val="ru-RU"/>
              </w:rPr>
            </w:pPr>
            <w:r w:rsidRPr="005D50B6">
              <w:rPr>
                <w:rFonts w:ascii="Times New Roman" w:eastAsia="Times New Roman" w:hAnsi="Times New Roman"/>
                <w:color w:val="000000"/>
                <w:sz w:val="24"/>
                <w:szCs w:val="24"/>
                <w:lang w:val="ru-RU"/>
              </w:rPr>
              <w:t xml:space="preserve">М.Твен «Приключения Тома </w:t>
            </w:r>
            <w:proofErr w:type="spellStart"/>
            <w:r w:rsidRPr="005D50B6">
              <w:rPr>
                <w:rFonts w:ascii="Times New Roman" w:eastAsia="Times New Roman" w:hAnsi="Times New Roman"/>
                <w:color w:val="000000"/>
                <w:sz w:val="24"/>
                <w:szCs w:val="24"/>
                <w:lang w:val="ru-RU"/>
              </w:rPr>
              <w:t>Сойера</w:t>
            </w:r>
            <w:proofErr w:type="spellEnd"/>
            <w:r w:rsidRPr="005D50B6">
              <w:rPr>
                <w:rFonts w:ascii="Times New Roman" w:eastAsia="Times New Roman" w:hAnsi="Times New Roman"/>
                <w:color w:val="000000"/>
                <w:sz w:val="24"/>
                <w:szCs w:val="24"/>
                <w:lang w:val="ru-RU"/>
              </w:rPr>
              <w:t xml:space="preserve">». Жизнь и заботы Тома </w:t>
            </w:r>
            <w:proofErr w:type="spellStart"/>
            <w:r w:rsidRPr="005D50B6">
              <w:rPr>
                <w:rFonts w:ascii="Times New Roman" w:eastAsia="Times New Roman" w:hAnsi="Times New Roman"/>
                <w:color w:val="000000"/>
                <w:sz w:val="24"/>
                <w:szCs w:val="24"/>
                <w:lang w:val="ru-RU"/>
              </w:rPr>
              <w:t>Сойера</w:t>
            </w:r>
            <w:proofErr w:type="spellEnd"/>
            <w:r w:rsidRPr="005D50B6">
              <w:rPr>
                <w:rFonts w:ascii="Times New Roman" w:eastAsia="Times New Roman" w:hAnsi="Times New Roman"/>
                <w:color w:val="000000"/>
                <w:sz w:val="24"/>
                <w:szCs w:val="24"/>
                <w:lang w:val="ru-RU"/>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14.04.2023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87.</w:t>
            </w:r>
          </w:p>
        </w:tc>
        <w:tc>
          <w:tcPr>
            <w:tcW w:w="3969" w:type="dxa"/>
          </w:tcPr>
          <w:p w:rsidR="00893874" w:rsidRPr="005D50B6" w:rsidRDefault="00893874" w:rsidP="00A53C4D">
            <w:pPr>
              <w:autoSpaceDE w:val="0"/>
              <w:autoSpaceDN w:val="0"/>
              <w:spacing w:before="98" w:after="0" w:line="262" w:lineRule="auto"/>
              <w:ind w:left="72"/>
              <w:rPr>
                <w:sz w:val="24"/>
                <w:szCs w:val="24"/>
                <w:lang w:val="ru-RU"/>
              </w:rPr>
            </w:pPr>
            <w:r w:rsidRPr="005D50B6">
              <w:rPr>
                <w:rFonts w:ascii="Times New Roman" w:eastAsia="Times New Roman" w:hAnsi="Times New Roman"/>
                <w:color w:val="000000"/>
                <w:sz w:val="24"/>
                <w:szCs w:val="24"/>
                <w:lang w:val="ru-RU"/>
              </w:rPr>
              <w:t xml:space="preserve">Том </w:t>
            </w:r>
            <w:proofErr w:type="spellStart"/>
            <w:r w:rsidRPr="005D50B6">
              <w:rPr>
                <w:rFonts w:ascii="Times New Roman" w:eastAsia="Times New Roman" w:hAnsi="Times New Roman"/>
                <w:color w:val="000000"/>
                <w:sz w:val="24"/>
                <w:szCs w:val="24"/>
                <w:lang w:val="ru-RU"/>
              </w:rPr>
              <w:t>Сойер</w:t>
            </w:r>
            <w:proofErr w:type="spellEnd"/>
            <w:r w:rsidRPr="005D50B6">
              <w:rPr>
                <w:rFonts w:ascii="Times New Roman" w:eastAsia="Times New Roman" w:hAnsi="Times New Roman"/>
                <w:color w:val="000000"/>
                <w:sz w:val="24"/>
                <w:szCs w:val="24"/>
                <w:lang w:val="ru-RU"/>
              </w:rPr>
              <w:t xml:space="preserve"> и его </w:t>
            </w:r>
            <w:proofErr w:type="spellStart"/>
            <w:r w:rsidRPr="005D50B6">
              <w:rPr>
                <w:rFonts w:ascii="Times New Roman" w:eastAsia="Times New Roman" w:hAnsi="Times New Roman"/>
                <w:color w:val="000000"/>
                <w:sz w:val="24"/>
                <w:szCs w:val="24"/>
                <w:lang w:val="ru-RU"/>
              </w:rPr>
              <w:t>друзья</w:t>
            </w:r>
            <w:proofErr w:type="gramStart"/>
            <w:r w:rsidRPr="005D50B6">
              <w:rPr>
                <w:rFonts w:ascii="Times New Roman" w:eastAsia="Times New Roman" w:hAnsi="Times New Roman"/>
                <w:color w:val="000000"/>
                <w:sz w:val="24"/>
                <w:szCs w:val="24"/>
                <w:lang w:val="ru-RU"/>
              </w:rPr>
              <w:t>.Т</w:t>
            </w:r>
            <w:proofErr w:type="gramEnd"/>
            <w:r w:rsidRPr="005D50B6">
              <w:rPr>
                <w:rFonts w:ascii="Times New Roman" w:eastAsia="Times New Roman" w:hAnsi="Times New Roman"/>
                <w:color w:val="000000"/>
                <w:sz w:val="24"/>
                <w:szCs w:val="24"/>
                <w:lang w:val="ru-RU"/>
              </w:rPr>
              <w:t>ом</w:t>
            </w:r>
            <w:proofErr w:type="spellEnd"/>
            <w:r w:rsidRPr="005D50B6">
              <w:rPr>
                <w:rFonts w:ascii="Times New Roman" w:eastAsia="Times New Roman" w:hAnsi="Times New Roman"/>
                <w:color w:val="000000"/>
                <w:sz w:val="24"/>
                <w:szCs w:val="24"/>
                <w:lang w:val="ru-RU"/>
              </w:rPr>
              <w:t xml:space="preserve"> и Гек в романе М. Твена.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17.04.2023</w:t>
            </w:r>
          </w:p>
        </w:tc>
        <w:tc>
          <w:tcPr>
            <w:tcW w:w="2694" w:type="dxa"/>
          </w:tcPr>
          <w:p w:rsidR="00893874" w:rsidRPr="005D50B6" w:rsidRDefault="00893874" w:rsidP="00A53C4D">
            <w:pPr>
              <w:autoSpaceDE w:val="0"/>
              <w:autoSpaceDN w:val="0"/>
              <w:spacing w:before="98" w:after="0" w:line="271" w:lineRule="auto"/>
              <w:ind w:left="154" w:right="144" w:hanging="154"/>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Письменный</w:t>
            </w:r>
            <w:proofErr w:type="spellEnd"/>
            <w:r w:rsidRPr="005D50B6">
              <w:rPr>
                <w:rFonts w:ascii="Times New Roman" w:eastAsia="Times New Roman" w:hAnsi="Times New Roman"/>
                <w:color w:val="000000"/>
                <w:sz w:val="24"/>
                <w:szCs w:val="24"/>
              </w:rPr>
              <w:t xml:space="preserve"> </w:t>
            </w:r>
            <w:r w:rsidRPr="005D50B6">
              <w:rPr>
                <w:sz w:val="24"/>
                <w:szCs w:val="24"/>
              </w:rPr>
              <w:br/>
            </w:r>
            <w:proofErr w:type="spellStart"/>
            <w:r w:rsidRPr="005D50B6">
              <w:rPr>
                <w:rFonts w:ascii="Times New Roman" w:eastAsia="Times New Roman" w:hAnsi="Times New Roman"/>
                <w:color w:val="000000"/>
                <w:sz w:val="24"/>
                <w:szCs w:val="24"/>
              </w:rPr>
              <w:t>контроль</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88.</w:t>
            </w:r>
          </w:p>
        </w:tc>
        <w:tc>
          <w:tcPr>
            <w:tcW w:w="3969" w:type="dxa"/>
          </w:tcPr>
          <w:p w:rsidR="00893874" w:rsidRPr="005D50B6" w:rsidRDefault="00893874" w:rsidP="00A53C4D">
            <w:pPr>
              <w:autoSpaceDE w:val="0"/>
              <w:autoSpaceDN w:val="0"/>
              <w:spacing w:before="98" w:after="0" w:line="262" w:lineRule="auto"/>
              <w:ind w:left="72" w:right="288"/>
              <w:rPr>
                <w:sz w:val="24"/>
                <w:szCs w:val="24"/>
                <w:lang w:val="ru-RU"/>
              </w:rPr>
            </w:pPr>
            <w:proofErr w:type="spellStart"/>
            <w:r w:rsidRPr="005D50B6">
              <w:rPr>
                <w:rFonts w:ascii="Times New Roman" w:eastAsia="Times New Roman" w:hAnsi="Times New Roman"/>
                <w:color w:val="000000"/>
                <w:sz w:val="24"/>
                <w:szCs w:val="24"/>
                <w:lang w:val="ru-RU"/>
              </w:rPr>
              <w:t>Ульф</w:t>
            </w:r>
            <w:proofErr w:type="spellEnd"/>
            <w:r w:rsidRPr="005D50B6">
              <w:rPr>
                <w:rFonts w:ascii="Times New Roman" w:eastAsia="Times New Roman" w:hAnsi="Times New Roman"/>
                <w:color w:val="000000"/>
                <w:sz w:val="24"/>
                <w:szCs w:val="24"/>
                <w:lang w:val="ru-RU"/>
              </w:rPr>
              <w:t xml:space="preserve"> </w:t>
            </w:r>
            <w:proofErr w:type="spellStart"/>
            <w:r w:rsidRPr="005D50B6">
              <w:rPr>
                <w:rFonts w:ascii="Times New Roman" w:eastAsia="Times New Roman" w:hAnsi="Times New Roman"/>
                <w:color w:val="000000"/>
                <w:sz w:val="24"/>
                <w:szCs w:val="24"/>
                <w:lang w:val="ru-RU"/>
              </w:rPr>
              <w:t>Старк</w:t>
            </w:r>
            <w:proofErr w:type="spellEnd"/>
            <w:r w:rsidRPr="005D50B6">
              <w:rPr>
                <w:rFonts w:ascii="Times New Roman" w:eastAsia="Times New Roman" w:hAnsi="Times New Roman"/>
                <w:color w:val="000000"/>
                <w:sz w:val="24"/>
                <w:szCs w:val="24"/>
                <w:lang w:val="ru-RU"/>
              </w:rPr>
              <w:t xml:space="preserve">. «Умеешь ли ты свистеть, </w:t>
            </w:r>
            <w:proofErr w:type="spellStart"/>
            <w:r w:rsidRPr="005D50B6">
              <w:rPr>
                <w:rFonts w:ascii="Times New Roman" w:eastAsia="Times New Roman" w:hAnsi="Times New Roman"/>
                <w:color w:val="000000"/>
                <w:sz w:val="24"/>
                <w:szCs w:val="24"/>
                <w:lang w:val="ru-RU"/>
              </w:rPr>
              <w:t>Йоханна</w:t>
            </w:r>
            <w:proofErr w:type="spellEnd"/>
            <w:r w:rsidRPr="005D50B6">
              <w:rPr>
                <w:rFonts w:ascii="Times New Roman" w:eastAsia="Times New Roman" w:hAnsi="Times New Roman"/>
                <w:color w:val="000000"/>
                <w:sz w:val="24"/>
                <w:szCs w:val="24"/>
                <w:lang w:val="ru-RU"/>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19.04.2023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89.</w:t>
            </w:r>
          </w:p>
        </w:tc>
        <w:tc>
          <w:tcPr>
            <w:tcW w:w="3969" w:type="dxa"/>
          </w:tcPr>
          <w:p w:rsidR="00893874" w:rsidRPr="005D50B6" w:rsidRDefault="00893874" w:rsidP="00A53C4D">
            <w:pPr>
              <w:autoSpaceDE w:val="0"/>
              <w:autoSpaceDN w:val="0"/>
              <w:spacing w:before="98" w:after="0" w:line="230" w:lineRule="auto"/>
              <w:ind w:left="72"/>
              <w:rPr>
                <w:sz w:val="24"/>
                <w:szCs w:val="24"/>
              </w:rPr>
            </w:pPr>
            <w:proofErr w:type="spellStart"/>
            <w:r w:rsidRPr="005D50B6">
              <w:rPr>
                <w:rFonts w:ascii="Times New Roman" w:eastAsia="Times New Roman" w:hAnsi="Times New Roman"/>
                <w:color w:val="000000"/>
                <w:sz w:val="24"/>
                <w:szCs w:val="24"/>
              </w:rPr>
              <w:t>Д.Дефо</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Робинзон</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Крузо</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21.04.2023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90.</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Д.Дефо «Робинзон Крузо</w:t>
            </w:r>
            <w:proofErr w:type="gramStart"/>
            <w:r w:rsidRPr="005D50B6">
              <w:rPr>
                <w:rFonts w:ascii="Times New Roman" w:eastAsia="Times New Roman" w:hAnsi="Times New Roman"/>
                <w:color w:val="000000"/>
                <w:sz w:val="24"/>
                <w:szCs w:val="24"/>
                <w:lang w:val="ru-RU"/>
              </w:rPr>
              <w:t>»-</w:t>
            </w:r>
            <w:proofErr w:type="gramEnd"/>
            <w:r w:rsidRPr="005D50B6">
              <w:rPr>
                <w:rFonts w:ascii="Times New Roman" w:eastAsia="Times New Roman" w:hAnsi="Times New Roman"/>
                <w:color w:val="000000"/>
                <w:sz w:val="24"/>
                <w:szCs w:val="24"/>
                <w:lang w:val="ru-RU"/>
              </w:rPr>
              <w:t xml:space="preserve">произведение о силе </w:t>
            </w:r>
            <w:r w:rsidRPr="005D50B6">
              <w:rPr>
                <w:sz w:val="24"/>
                <w:szCs w:val="24"/>
                <w:lang w:val="ru-RU"/>
              </w:rPr>
              <w:br/>
            </w:r>
            <w:r w:rsidRPr="005D50B6">
              <w:rPr>
                <w:rFonts w:ascii="Times New Roman" w:eastAsia="Times New Roman" w:hAnsi="Times New Roman"/>
                <w:color w:val="000000"/>
                <w:sz w:val="24"/>
                <w:szCs w:val="24"/>
                <w:lang w:val="ru-RU"/>
              </w:rPr>
              <w:t xml:space="preserve">человеческого духа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24.04.2023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91.</w:t>
            </w:r>
          </w:p>
        </w:tc>
        <w:tc>
          <w:tcPr>
            <w:tcW w:w="3969" w:type="dxa"/>
          </w:tcPr>
          <w:p w:rsidR="00893874" w:rsidRPr="005D50B6" w:rsidRDefault="00893874" w:rsidP="00A53C4D">
            <w:pPr>
              <w:autoSpaceDE w:val="0"/>
              <w:autoSpaceDN w:val="0"/>
              <w:spacing w:before="96" w:after="0" w:line="262" w:lineRule="auto"/>
              <w:ind w:left="72" w:right="1152"/>
              <w:rPr>
                <w:sz w:val="24"/>
                <w:szCs w:val="24"/>
              </w:rPr>
            </w:pPr>
            <w:proofErr w:type="spellStart"/>
            <w:r w:rsidRPr="005D50B6">
              <w:rPr>
                <w:rFonts w:ascii="Times New Roman" w:eastAsia="Times New Roman" w:hAnsi="Times New Roman"/>
                <w:color w:val="000000"/>
                <w:sz w:val="24"/>
                <w:szCs w:val="24"/>
              </w:rPr>
              <w:t>Эрнест</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Сетон</w:t>
            </w:r>
            <w:proofErr w:type="spellEnd"/>
            <w:r w:rsidRPr="005D50B6">
              <w:rPr>
                <w:rFonts w:ascii="Times New Roman" w:eastAsia="Times New Roman" w:hAnsi="Times New Roman"/>
                <w:color w:val="000000"/>
                <w:sz w:val="24"/>
                <w:szCs w:val="24"/>
              </w:rPr>
              <w:t>-</w:t>
            </w:r>
            <w:r w:rsidRPr="005D50B6">
              <w:rPr>
                <w:sz w:val="24"/>
                <w:szCs w:val="24"/>
              </w:rPr>
              <w:br/>
            </w:r>
            <w:proofErr w:type="spellStart"/>
            <w:r w:rsidRPr="005D50B6">
              <w:rPr>
                <w:rFonts w:ascii="Times New Roman" w:eastAsia="Times New Roman" w:hAnsi="Times New Roman"/>
                <w:color w:val="000000"/>
                <w:sz w:val="24"/>
                <w:szCs w:val="24"/>
              </w:rPr>
              <w:t>Томпсон</w:t>
            </w:r>
            <w:proofErr w:type="spellEnd"/>
            <w:r w:rsidRPr="005D50B6">
              <w:rPr>
                <w:rFonts w:ascii="Times New Roman" w:eastAsia="Times New Roman" w:hAnsi="Times New Roman"/>
                <w:color w:val="000000"/>
                <w:sz w:val="24"/>
                <w:szCs w:val="24"/>
              </w:rPr>
              <w:t>.«</w:t>
            </w:r>
            <w:proofErr w:type="spellStart"/>
            <w:r w:rsidRPr="005D50B6">
              <w:rPr>
                <w:rFonts w:ascii="Times New Roman" w:eastAsia="Times New Roman" w:hAnsi="Times New Roman"/>
                <w:color w:val="000000"/>
                <w:sz w:val="24"/>
                <w:szCs w:val="24"/>
              </w:rPr>
              <w:t>Арно</w:t>
            </w:r>
            <w:proofErr w:type="spellEnd"/>
            <w:r w:rsidRPr="005D50B6">
              <w:rPr>
                <w:rFonts w:ascii="Times New Roman" w:eastAsia="Times New Roman" w:hAnsi="Times New Roman"/>
                <w:color w:val="000000"/>
                <w:sz w:val="24"/>
                <w:szCs w:val="24"/>
              </w:rPr>
              <w:t xml:space="preserve">»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26.04.2023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92.</w:t>
            </w:r>
          </w:p>
        </w:tc>
        <w:tc>
          <w:tcPr>
            <w:tcW w:w="3969" w:type="dxa"/>
          </w:tcPr>
          <w:p w:rsidR="00893874" w:rsidRPr="005D50B6" w:rsidRDefault="00893874" w:rsidP="00A53C4D">
            <w:pPr>
              <w:autoSpaceDE w:val="0"/>
              <w:autoSpaceDN w:val="0"/>
              <w:spacing w:before="96" w:after="0" w:line="230" w:lineRule="auto"/>
              <w:ind w:left="72"/>
              <w:rPr>
                <w:sz w:val="24"/>
                <w:szCs w:val="24"/>
                <w:lang w:val="ru-RU"/>
              </w:rPr>
            </w:pPr>
            <w:r w:rsidRPr="005D50B6">
              <w:rPr>
                <w:rFonts w:ascii="Times New Roman" w:eastAsia="Times New Roman" w:hAnsi="Times New Roman"/>
                <w:color w:val="000000"/>
                <w:sz w:val="24"/>
                <w:szCs w:val="24"/>
                <w:lang w:val="ru-RU"/>
              </w:rPr>
              <w:t>Внеклассное чтение.</w:t>
            </w:r>
          </w:p>
          <w:p w:rsidR="00893874" w:rsidRPr="005D50B6" w:rsidRDefault="00893874" w:rsidP="00A53C4D">
            <w:pPr>
              <w:autoSpaceDE w:val="0"/>
              <w:autoSpaceDN w:val="0"/>
              <w:spacing w:before="70" w:after="0" w:line="262" w:lineRule="auto"/>
              <w:ind w:left="72" w:right="144"/>
              <w:rPr>
                <w:sz w:val="24"/>
                <w:szCs w:val="24"/>
                <w:lang w:val="ru-RU"/>
              </w:rPr>
            </w:pPr>
            <w:proofErr w:type="spellStart"/>
            <w:r w:rsidRPr="005D50B6">
              <w:rPr>
                <w:rFonts w:ascii="Times New Roman" w:eastAsia="Times New Roman" w:hAnsi="Times New Roman"/>
                <w:color w:val="000000"/>
                <w:sz w:val="24"/>
                <w:szCs w:val="24"/>
                <w:lang w:val="ru-RU"/>
              </w:rPr>
              <w:t>Л.Керолл</w:t>
            </w:r>
            <w:proofErr w:type="spellEnd"/>
            <w:r w:rsidRPr="005D50B6">
              <w:rPr>
                <w:rFonts w:ascii="Times New Roman" w:eastAsia="Times New Roman" w:hAnsi="Times New Roman"/>
                <w:color w:val="000000"/>
                <w:sz w:val="24"/>
                <w:szCs w:val="24"/>
                <w:lang w:val="ru-RU"/>
              </w:rPr>
              <w:t xml:space="preserve"> " Алиса в стране чудес</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28.04.2023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93.</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Нравственные уроки </w:t>
            </w:r>
            <w:r w:rsidRPr="005D50B6">
              <w:rPr>
                <w:sz w:val="24"/>
                <w:szCs w:val="24"/>
                <w:lang w:val="ru-RU"/>
              </w:rPr>
              <w:br/>
            </w:r>
            <w:r w:rsidRPr="005D50B6">
              <w:rPr>
                <w:rFonts w:ascii="Times New Roman" w:eastAsia="Times New Roman" w:hAnsi="Times New Roman"/>
                <w:color w:val="000000"/>
                <w:sz w:val="24"/>
                <w:szCs w:val="24"/>
                <w:lang w:val="ru-RU"/>
              </w:rPr>
              <w:t xml:space="preserve">произведений, изученных в 5 классе.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03.05.2023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94.</w:t>
            </w:r>
          </w:p>
        </w:tc>
        <w:tc>
          <w:tcPr>
            <w:tcW w:w="3969" w:type="dxa"/>
          </w:tcPr>
          <w:p w:rsidR="00893874" w:rsidRPr="005D50B6" w:rsidRDefault="00893874" w:rsidP="00A53C4D">
            <w:pPr>
              <w:autoSpaceDE w:val="0"/>
              <w:autoSpaceDN w:val="0"/>
              <w:spacing w:before="98" w:after="0" w:line="271" w:lineRule="auto"/>
              <w:ind w:left="72" w:right="144"/>
              <w:rPr>
                <w:sz w:val="24"/>
                <w:szCs w:val="24"/>
                <w:lang w:val="ru-RU"/>
              </w:rPr>
            </w:pPr>
            <w:r w:rsidRPr="005D50B6">
              <w:rPr>
                <w:rFonts w:ascii="Times New Roman" w:eastAsia="Times New Roman" w:hAnsi="Times New Roman"/>
                <w:color w:val="000000"/>
                <w:sz w:val="24"/>
                <w:szCs w:val="24"/>
                <w:lang w:val="ru-RU"/>
              </w:rPr>
              <w:t xml:space="preserve">Жанровое многообразие </w:t>
            </w:r>
            <w:r w:rsidRPr="005D50B6">
              <w:rPr>
                <w:sz w:val="24"/>
                <w:szCs w:val="24"/>
                <w:lang w:val="ru-RU"/>
              </w:rPr>
              <w:br/>
            </w:r>
            <w:r w:rsidRPr="005D50B6">
              <w:rPr>
                <w:rFonts w:ascii="Times New Roman" w:eastAsia="Times New Roman" w:hAnsi="Times New Roman"/>
                <w:color w:val="000000"/>
                <w:sz w:val="24"/>
                <w:szCs w:val="24"/>
                <w:lang w:val="ru-RU"/>
              </w:rPr>
              <w:t>произведений, изученных в 5 классе.</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05.05.2023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95.</w:t>
            </w:r>
          </w:p>
        </w:tc>
        <w:tc>
          <w:tcPr>
            <w:tcW w:w="3969" w:type="dxa"/>
          </w:tcPr>
          <w:p w:rsidR="00893874" w:rsidRPr="005D50B6" w:rsidRDefault="00893874" w:rsidP="00A53C4D">
            <w:pPr>
              <w:autoSpaceDE w:val="0"/>
              <w:autoSpaceDN w:val="0"/>
              <w:spacing w:before="96" w:after="0"/>
              <w:ind w:left="72"/>
              <w:rPr>
                <w:sz w:val="24"/>
                <w:szCs w:val="24"/>
                <w:lang w:val="ru-RU"/>
              </w:rPr>
            </w:pPr>
            <w:r w:rsidRPr="005D50B6">
              <w:rPr>
                <w:rFonts w:ascii="Times New Roman" w:eastAsia="Times New Roman" w:hAnsi="Times New Roman"/>
                <w:color w:val="000000"/>
                <w:sz w:val="24"/>
                <w:szCs w:val="24"/>
                <w:lang w:val="ru-RU"/>
              </w:rPr>
              <w:t>Путешествие по страницам прочитанных произведений отечественной литературы (урок-игра)</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08.05.2023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96.</w:t>
            </w:r>
          </w:p>
        </w:tc>
        <w:tc>
          <w:tcPr>
            <w:tcW w:w="3969" w:type="dxa"/>
          </w:tcPr>
          <w:p w:rsidR="00893874" w:rsidRPr="005D50B6" w:rsidRDefault="00893874" w:rsidP="00A53C4D">
            <w:pPr>
              <w:autoSpaceDE w:val="0"/>
              <w:autoSpaceDN w:val="0"/>
              <w:spacing w:before="98" w:after="0" w:line="262" w:lineRule="auto"/>
              <w:ind w:right="432"/>
              <w:jc w:val="center"/>
              <w:rPr>
                <w:sz w:val="24"/>
                <w:szCs w:val="24"/>
                <w:lang w:val="ru-RU"/>
              </w:rPr>
            </w:pPr>
            <w:r w:rsidRPr="005D50B6">
              <w:rPr>
                <w:rFonts w:ascii="Times New Roman" w:eastAsia="Times New Roman" w:hAnsi="Times New Roman"/>
                <w:color w:val="000000"/>
                <w:sz w:val="24"/>
                <w:szCs w:val="24"/>
                <w:lang w:val="ru-RU"/>
              </w:rPr>
              <w:t xml:space="preserve">Обобщение </w:t>
            </w:r>
            <w:proofErr w:type="gramStart"/>
            <w:r w:rsidRPr="005D50B6">
              <w:rPr>
                <w:rFonts w:ascii="Times New Roman" w:eastAsia="Times New Roman" w:hAnsi="Times New Roman"/>
                <w:color w:val="000000"/>
                <w:sz w:val="24"/>
                <w:szCs w:val="24"/>
                <w:lang w:val="ru-RU"/>
              </w:rPr>
              <w:t>изученного</w:t>
            </w:r>
            <w:proofErr w:type="gramEnd"/>
            <w:r w:rsidRPr="005D50B6">
              <w:rPr>
                <w:rFonts w:ascii="Times New Roman" w:eastAsia="Times New Roman" w:hAnsi="Times New Roman"/>
                <w:color w:val="000000"/>
                <w:sz w:val="24"/>
                <w:szCs w:val="24"/>
                <w:lang w:val="ru-RU"/>
              </w:rPr>
              <w:t xml:space="preserve">: мой читательский опыт. </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12.05.2023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97.</w:t>
            </w:r>
          </w:p>
        </w:tc>
        <w:tc>
          <w:tcPr>
            <w:tcW w:w="3969" w:type="dxa"/>
          </w:tcPr>
          <w:p w:rsidR="00893874" w:rsidRPr="005D50B6" w:rsidRDefault="00893874" w:rsidP="00A53C4D">
            <w:pPr>
              <w:autoSpaceDE w:val="0"/>
              <w:autoSpaceDN w:val="0"/>
              <w:spacing w:before="98" w:after="0" w:line="230" w:lineRule="auto"/>
              <w:ind w:left="72"/>
              <w:rPr>
                <w:sz w:val="24"/>
                <w:szCs w:val="24"/>
              </w:rPr>
            </w:pPr>
            <w:proofErr w:type="spellStart"/>
            <w:r w:rsidRPr="005D50B6">
              <w:rPr>
                <w:rFonts w:ascii="Times New Roman" w:eastAsia="Times New Roman" w:hAnsi="Times New Roman"/>
                <w:color w:val="000000"/>
                <w:sz w:val="24"/>
                <w:szCs w:val="24"/>
              </w:rPr>
              <w:t>Контрольная</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15.05.2023</w:t>
            </w:r>
          </w:p>
        </w:tc>
        <w:tc>
          <w:tcPr>
            <w:tcW w:w="2694" w:type="dxa"/>
          </w:tcPr>
          <w:p w:rsidR="00893874" w:rsidRPr="005D50B6" w:rsidRDefault="00893874" w:rsidP="00A53C4D">
            <w:pPr>
              <w:tabs>
                <w:tab w:val="left" w:pos="154"/>
              </w:tabs>
              <w:autoSpaceDE w:val="0"/>
              <w:autoSpaceDN w:val="0"/>
              <w:spacing w:before="98" w:after="0" w:line="262" w:lineRule="auto"/>
              <w:ind w:right="288"/>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Контрольная</w:t>
            </w:r>
            <w:proofErr w:type="spellEnd"/>
            <w:r w:rsidRPr="005D50B6">
              <w:rPr>
                <w:rFonts w:ascii="Times New Roman" w:eastAsia="Times New Roman" w:hAnsi="Times New Roman"/>
                <w:color w:val="000000"/>
                <w:sz w:val="24"/>
                <w:szCs w:val="24"/>
              </w:rPr>
              <w:t xml:space="preserve"> </w:t>
            </w:r>
            <w:r w:rsidRPr="005D50B6">
              <w:rPr>
                <w:sz w:val="24"/>
                <w:szCs w:val="24"/>
              </w:rPr>
              <w:tab/>
            </w:r>
            <w:proofErr w:type="spellStart"/>
            <w:r w:rsidRPr="005D50B6">
              <w:rPr>
                <w:rFonts w:ascii="Times New Roman" w:eastAsia="Times New Roman" w:hAnsi="Times New Roman"/>
                <w:color w:val="000000"/>
                <w:sz w:val="24"/>
                <w:szCs w:val="24"/>
              </w:rPr>
              <w:t>работа</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98.</w:t>
            </w:r>
          </w:p>
        </w:tc>
        <w:tc>
          <w:tcPr>
            <w:tcW w:w="3969" w:type="dxa"/>
          </w:tcPr>
          <w:p w:rsidR="00893874" w:rsidRPr="005D50B6" w:rsidRDefault="00893874" w:rsidP="00A53C4D">
            <w:pPr>
              <w:autoSpaceDE w:val="0"/>
              <w:autoSpaceDN w:val="0"/>
              <w:spacing w:before="96" w:after="0" w:line="278" w:lineRule="auto"/>
              <w:ind w:left="72" w:right="144"/>
              <w:rPr>
                <w:sz w:val="24"/>
                <w:szCs w:val="24"/>
                <w:lang w:val="ru-RU"/>
              </w:rPr>
            </w:pPr>
            <w:r w:rsidRPr="005D50B6">
              <w:rPr>
                <w:rFonts w:ascii="Times New Roman" w:eastAsia="Times New Roman" w:hAnsi="Times New Roman"/>
                <w:color w:val="000000"/>
                <w:sz w:val="24"/>
                <w:szCs w:val="24"/>
                <w:lang w:val="ru-RU"/>
              </w:rPr>
              <w:t xml:space="preserve">Итоговый урок.  Любимый литературный герой </w:t>
            </w:r>
            <w:r w:rsidRPr="005D50B6">
              <w:rPr>
                <w:sz w:val="24"/>
                <w:szCs w:val="24"/>
                <w:lang w:val="ru-RU"/>
              </w:rPr>
              <w:br/>
            </w:r>
            <w:r w:rsidRPr="005D50B6">
              <w:rPr>
                <w:rFonts w:ascii="Times New Roman" w:eastAsia="Times New Roman" w:hAnsi="Times New Roman"/>
                <w:color w:val="000000"/>
                <w:sz w:val="24"/>
                <w:szCs w:val="24"/>
                <w:lang w:val="ru-RU"/>
              </w:rPr>
              <w:t xml:space="preserve">произведений, изученных в 5 классе. </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17.05.2023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80"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99.</w:t>
            </w:r>
          </w:p>
        </w:tc>
        <w:tc>
          <w:tcPr>
            <w:tcW w:w="3969" w:type="dxa"/>
          </w:tcPr>
          <w:p w:rsidR="00893874" w:rsidRPr="005D50B6" w:rsidRDefault="00893874" w:rsidP="00A53C4D">
            <w:pPr>
              <w:autoSpaceDE w:val="0"/>
              <w:autoSpaceDN w:val="0"/>
              <w:spacing w:before="98" w:after="0" w:line="230" w:lineRule="auto"/>
              <w:ind w:left="72"/>
              <w:rPr>
                <w:sz w:val="24"/>
                <w:szCs w:val="24"/>
              </w:rPr>
            </w:pPr>
            <w:proofErr w:type="spellStart"/>
            <w:r w:rsidRPr="005D50B6">
              <w:rPr>
                <w:rFonts w:ascii="Times New Roman" w:eastAsia="Times New Roman" w:hAnsi="Times New Roman"/>
                <w:color w:val="000000"/>
                <w:sz w:val="24"/>
                <w:szCs w:val="24"/>
              </w:rPr>
              <w:t>Резервные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часы</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19.05.2023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6"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 xml:space="preserve">100. </w:t>
            </w:r>
          </w:p>
        </w:tc>
        <w:tc>
          <w:tcPr>
            <w:tcW w:w="3969" w:type="dxa"/>
          </w:tcPr>
          <w:p w:rsidR="00893874" w:rsidRPr="005D50B6" w:rsidRDefault="00893874" w:rsidP="00A53C4D">
            <w:pPr>
              <w:autoSpaceDE w:val="0"/>
              <w:autoSpaceDN w:val="0"/>
              <w:spacing w:before="98" w:after="0" w:line="230" w:lineRule="auto"/>
              <w:rPr>
                <w:sz w:val="24"/>
                <w:szCs w:val="24"/>
              </w:rPr>
            </w:pPr>
            <w:proofErr w:type="spellStart"/>
            <w:r w:rsidRPr="005D50B6">
              <w:rPr>
                <w:rFonts w:ascii="Times New Roman" w:eastAsia="Times New Roman" w:hAnsi="Times New Roman"/>
                <w:color w:val="000000"/>
                <w:sz w:val="24"/>
                <w:szCs w:val="24"/>
              </w:rPr>
              <w:t>Резервные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часы</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22.05.2023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8" w:line="230"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t xml:space="preserve">101. </w:t>
            </w:r>
          </w:p>
        </w:tc>
        <w:tc>
          <w:tcPr>
            <w:tcW w:w="3969" w:type="dxa"/>
          </w:tcPr>
          <w:p w:rsidR="00893874" w:rsidRPr="005D50B6" w:rsidRDefault="00893874" w:rsidP="00A53C4D">
            <w:pPr>
              <w:autoSpaceDE w:val="0"/>
              <w:autoSpaceDN w:val="0"/>
              <w:spacing w:before="98" w:after="0" w:line="230" w:lineRule="auto"/>
              <w:rPr>
                <w:sz w:val="24"/>
                <w:szCs w:val="24"/>
              </w:rPr>
            </w:pPr>
            <w:proofErr w:type="spellStart"/>
            <w:r w:rsidRPr="005D50B6">
              <w:rPr>
                <w:rFonts w:ascii="Times New Roman" w:eastAsia="Times New Roman" w:hAnsi="Times New Roman"/>
                <w:color w:val="000000"/>
                <w:sz w:val="24"/>
                <w:szCs w:val="24"/>
              </w:rPr>
              <w:t>Резервные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часы</w:t>
            </w:r>
            <w:proofErr w:type="spellEnd"/>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8"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8" w:after="0" w:line="230" w:lineRule="auto"/>
              <w:jc w:val="center"/>
              <w:rPr>
                <w:sz w:val="24"/>
                <w:szCs w:val="24"/>
              </w:rPr>
            </w:pPr>
            <w:r w:rsidRPr="005D50B6">
              <w:rPr>
                <w:rFonts w:ascii="Times New Roman" w:eastAsia="Times New Roman" w:hAnsi="Times New Roman"/>
                <w:color w:val="000000"/>
                <w:sz w:val="24"/>
                <w:szCs w:val="24"/>
              </w:rPr>
              <w:t>24.05.2023</w:t>
            </w:r>
          </w:p>
        </w:tc>
        <w:tc>
          <w:tcPr>
            <w:tcW w:w="2694" w:type="dxa"/>
          </w:tcPr>
          <w:p w:rsidR="00893874" w:rsidRPr="005D50B6" w:rsidRDefault="00893874" w:rsidP="00A53C4D">
            <w:pPr>
              <w:autoSpaceDE w:val="0"/>
              <w:autoSpaceDN w:val="0"/>
              <w:spacing w:before="98"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850" w:type="dxa"/>
          </w:tcPr>
          <w:p w:rsidR="00893874" w:rsidRPr="005D50B6" w:rsidRDefault="00893874" w:rsidP="00A53C4D">
            <w:pPr>
              <w:autoSpaceDE w:val="0"/>
              <w:autoSpaceDN w:val="0"/>
              <w:spacing w:before="74" w:line="233" w:lineRule="auto"/>
              <w:ind w:left="56"/>
              <w:rPr>
                <w:rFonts w:ascii="Times New Roman" w:hAnsi="Times New Roman" w:cs="Times New Roman"/>
                <w:sz w:val="24"/>
                <w:szCs w:val="24"/>
              </w:rPr>
            </w:pPr>
            <w:r w:rsidRPr="005D50B6">
              <w:rPr>
                <w:rFonts w:ascii="Times New Roman" w:eastAsia="Times New Roman" w:hAnsi="Times New Roman" w:cs="Times New Roman"/>
                <w:color w:val="000000"/>
                <w:sz w:val="24"/>
                <w:szCs w:val="24"/>
              </w:rPr>
              <w:lastRenderedPageBreak/>
              <w:t xml:space="preserve">102. </w:t>
            </w:r>
          </w:p>
        </w:tc>
        <w:tc>
          <w:tcPr>
            <w:tcW w:w="3969" w:type="dxa"/>
          </w:tcPr>
          <w:p w:rsidR="00893874" w:rsidRPr="005D50B6" w:rsidRDefault="00893874" w:rsidP="00A53C4D">
            <w:pPr>
              <w:autoSpaceDE w:val="0"/>
              <w:autoSpaceDN w:val="0"/>
              <w:spacing w:before="96" w:after="0" w:line="230" w:lineRule="auto"/>
              <w:rPr>
                <w:sz w:val="24"/>
                <w:szCs w:val="24"/>
              </w:rPr>
            </w:pPr>
            <w:proofErr w:type="spellStart"/>
            <w:r w:rsidRPr="005D50B6">
              <w:rPr>
                <w:rFonts w:ascii="Times New Roman" w:eastAsia="Times New Roman" w:hAnsi="Times New Roman"/>
                <w:color w:val="000000"/>
                <w:sz w:val="24"/>
                <w:szCs w:val="24"/>
              </w:rPr>
              <w:t>Резервные</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часы</w:t>
            </w:r>
            <w:proofErr w:type="spellEnd"/>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0</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w:t>
            </w:r>
          </w:p>
        </w:tc>
        <w:tc>
          <w:tcPr>
            <w:tcW w:w="1559" w:type="dxa"/>
          </w:tcPr>
          <w:p w:rsidR="00893874" w:rsidRPr="005D50B6" w:rsidRDefault="00893874" w:rsidP="00A53C4D">
            <w:pPr>
              <w:autoSpaceDE w:val="0"/>
              <w:autoSpaceDN w:val="0"/>
              <w:spacing w:before="96" w:after="0" w:line="230" w:lineRule="auto"/>
              <w:jc w:val="center"/>
              <w:rPr>
                <w:sz w:val="24"/>
                <w:szCs w:val="24"/>
              </w:rPr>
            </w:pPr>
            <w:r w:rsidRPr="005D50B6">
              <w:rPr>
                <w:rFonts w:ascii="Times New Roman" w:eastAsia="Times New Roman" w:hAnsi="Times New Roman"/>
                <w:color w:val="000000"/>
                <w:sz w:val="24"/>
                <w:szCs w:val="24"/>
              </w:rPr>
              <w:t>26.05.2023</w:t>
            </w:r>
          </w:p>
        </w:tc>
        <w:tc>
          <w:tcPr>
            <w:tcW w:w="2694" w:type="dxa"/>
          </w:tcPr>
          <w:p w:rsidR="00893874" w:rsidRPr="005D50B6" w:rsidRDefault="00893874" w:rsidP="00A53C4D">
            <w:pPr>
              <w:autoSpaceDE w:val="0"/>
              <w:autoSpaceDN w:val="0"/>
              <w:spacing w:before="96" w:after="0" w:line="230" w:lineRule="auto"/>
              <w:rPr>
                <w:sz w:val="24"/>
                <w:szCs w:val="24"/>
              </w:rPr>
            </w:pPr>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Устный</w:t>
            </w:r>
            <w:proofErr w:type="spellEnd"/>
            <w:r w:rsidRPr="005D50B6">
              <w:rPr>
                <w:rFonts w:ascii="Times New Roman" w:eastAsia="Times New Roman" w:hAnsi="Times New Roman"/>
                <w:color w:val="000000"/>
                <w:sz w:val="24"/>
                <w:szCs w:val="24"/>
              </w:rPr>
              <w:t xml:space="preserve"> </w:t>
            </w:r>
            <w:proofErr w:type="spellStart"/>
            <w:r w:rsidRPr="005D50B6">
              <w:rPr>
                <w:rFonts w:ascii="Times New Roman" w:eastAsia="Times New Roman" w:hAnsi="Times New Roman"/>
                <w:color w:val="000000"/>
                <w:sz w:val="24"/>
                <w:szCs w:val="24"/>
              </w:rPr>
              <w:t>опрос</w:t>
            </w:r>
            <w:proofErr w:type="spellEnd"/>
            <w:r w:rsidRPr="005D50B6">
              <w:rPr>
                <w:rFonts w:ascii="Times New Roman" w:eastAsia="Times New Roman" w:hAnsi="Times New Roman"/>
                <w:color w:val="000000"/>
                <w:sz w:val="24"/>
                <w:szCs w:val="24"/>
              </w:rPr>
              <w:t>;</w:t>
            </w:r>
          </w:p>
        </w:tc>
      </w:tr>
      <w:tr w:rsidR="00893874" w:rsidRPr="00085BCD" w:rsidTr="00893874">
        <w:trPr>
          <w:trHeight w:val="175"/>
        </w:trPr>
        <w:tc>
          <w:tcPr>
            <w:tcW w:w="4819" w:type="dxa"/>
            <w:gridSpan w:val="2"/>
          </w:tcPr>
          <w:p w:rsidR="00893874" w:rsidRPr="005D50B6" w:rsidRDefault="00893874" w:rsidP="00A53C4D">
            <w:pPr>
              <w:rPr>
                <w:rFonts w:ascii="Times New Roman" w:hAnsi="Times New Roman" w:cs="Times New Roman"/>
                <w:sz w:val="24"/>
                <w:szCs w:val="24"/>
                <w:lang w:val="ru-RU"/>
              </w:rPr>
            </w:pPr>
          </w:p>
          <w:p w:rsidR="00893874" w:rsidRPr="005D50B6" w:rsidRDefault="00893874" w:rsidP="00A53C4D">
            <w:pPr>
              <w:rPr>
                <w:rFonts w:ascii="Times New Roman" w:hAnsi="Times New Roman" w:cs="Times New Roman"/>
                <w:sz w:val="24"/>
                <w:szCs w:val="24"/>
                <w:lang w:val="ru-RU"/>
              </w:rPr>
            </w:pPr>
            <w:r w:rsidRPr="005D50B6">
              <w:rPr>
                <w:rFonts w:ascii="Times New Roman" w:hAnsi="Times New Roman" w:cs="Times New Roman"/>
                <w:sz w:val="24"/>
                <w:szCs w:val="24"/>
                <w:lang w:val="ru-RU"/>
              </w:rPr>
              <w:t>ОБЩЕЕ КОЛИЧЕСТВО ЧАСОВ ПО ПРОГРАММЕ</w:t>
            </w:r>
          </w:p>
        </w:tc>
        <w:tc>
          <w:tcPr>
            <w:tcW w:w="1134"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102</w:t>
            </w:r>
          </w:p>
        </w:tc>
        <w:tc>
          <w:tcPr>
            <w:tcW w:w="1418" w:type="dxa"/>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8</w:t>
            </w:r>
          </w:p>
        </w:tc>
        <w:tc>
          <w:tcPr>
            <w:tcW w:w="5387" w:type="dxa"/>
            <w:gridSpan w:val="3"/>
          </w:tcPr>
          <w:p w:rsidR="00893874" w:rsidRPr="005D50B6" w:rsidRDefault="00893874" w:rsidP="00A53C4D">
            <w:pPr>
              <w:autoSpaceDE w:val="0"/>
              <w:autoSpaceDN w:val="0"/>
              <w:spacing w:before="96" w:after="0" w:line="230" w:lineRule="auto"/>
              <w:ind w:left="72"/>
              <w:rPr>
                <w:sz w:val="24"/>
                <w:szCs w:val="24"/>
              </w:rPr>
            </w:pPr>
            <w:r w:rsidRPr="005D50B6">
              <w:rPr>
                <w:rFonts w:ascii="Times New Roman" w:eastAsia="Times New Roman" w:hAnsi="Times New Roman"/>
                <w:color w:val="000000"/>
                <w:sz w:val="24"/>
                <w:szCs w:val="24"/>
              </w:rPr>
              <w:t>94</w:t>
            </w:r>
          </w:p>
        </w:tc>
      </w:tr>
    </w:tbl>
    <w:p w:rsidR="00893874" w:rsidRDefault="00893874" w:rsidP="00893874"/>
    <w:p w:rsidR="00893874" w:rsidRPr="00893874" w:rsidRDefault="00893874" w:rsidP="003711AD">
      <w:pPr>
        <w:autoSpaceDE w:val="0"/>
        <w:autoSpaceDN w:val="0"/>
        <w:spacing w:before="262" w:after="0" w:line="302" w:lineRule="auto"/>
        <w:ind w:right="2448"/>
      </w:pPr>
    </w:p>
    <w:sectPr w:rsidR="00893874" w:rsidRPr="00893874" w:rsidSect="003711AD">
      <w:pgSz w:w="16840" w:h="11900" w:orient="landscape"/>
      <w:pgMar w:top="568" w:right="1440" w:bottom="568" w:left="1440" w:header="720" w:footer="720" w:gutter="0"/>
      <w:cols w:space="720" w:equalWidth="0">
        <w:col w:w="10584"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5D" w:rsidRDefault="0029355D" w:rsidP="00085BCD">
      <w:pPr>
        <w:spacing w:after="0" w:line="240" w:lineRule="auto"/>
      </w:pPr>
      <w:r>
        <w:separator/>
      </w:r>
    </w:p>
  </w:endnote>
  <w:endnote w:type="continuationSeparator" w:id="0">
    <w:p w:rsidR="0029355D" w:rsidRDefault="0029355D" w:rsidP="00085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5D" w:rsidRDefault="0029355D" w:rsidP="00085BCD">
      <w:pPr>
        <w:spacing w:after="0" w:line="240" w:lineRule="auto"/>
      </w:pPr>
      <w:r>
        <w:separator/>
      </w:r>
    </w:p>
  </w:footnote>
  <w:footnote w:type="continuationSeparator" w:id="0">
    <w:p w:rsidR="0029355D" w:rsidRDefault="0029355D" w:rsidP="00085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431C57CC"/>
    <w:multiLevelType w:val="hybridMultilevel"/>
    <w:tmpl w:val="CE8C555A"/>
    <w:lvl w:ilvl="0" w:tplc="04190001">
      <w:start w:val="1"/>
      <w:numFmt w:val="bullet"/>
      <w:lvlText w:val=""/>
      <w:lvlJc w:val="left"/>
      <w:pPr>
        <w:ind w:left="967" w:hanging="360"/>
      </w:pPr>
      <w:rPr>
        <w:rFonts w:ascii="Symbol" w:hAnsi="Symbol"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10">
    <w:nsid w:val="526D61F1"/>
    <w:multiLevelType w:val="hybridMultilevel"/>
    <w:tmpl w:val="513CEFF6"/>
    <w:lvl w:ilvl="0" w:tplc="04190001">
      <w:start w:val="1"/>
      <w:numFmt w:val="bullet"/>
      <w:lvlText w:val=""/>
      <w:lvlJc w:val="left"/>
      <w:pPr>
        <w:ind w:left="967" w:hanging="360"/>
      </w:pPr>
      <w:rPr>
        <w:rFonts w:ascii="Symbol" w:hAnsi="Symbol"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11">
    <w:nsid w:val="5BBF6A8C"/>
    <w:multiLevelType w:val="hybridMultilevel"/>
    <w:tmpl w:val="91DAD5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7730"/>
    <w:rsid w:val="00034616"/>
    <w:rsid w:val="000434E9"/>
    <w:rsid w:val="000502D6"/>
    <w:rsid w:val="0006063C"/>
    <w:rsid w:val="00085BCD"/>
    <w:rsid w:val="00085F26"/>
    <w:rsid w:val="000C05D2"/>
    <w:rsid w:val="00100885"/>
    <w:rsid w:val="00111EBE"/>
    <w:rsid w:val="0015074B"/>
    <w:rsid w:val="0024439A"/>
    <w:rsid w:val="00275BFC"/>
    <w:rsid w:val="0029355D"/>
    <w:rsid w:val="0029639D"/>
    <w:rsid w:val="002C56A5"/>
    <w:rsid w:val="00326F90"/>
    <w:rsid w:val="003711AD"/>
    <w:rsid w:val="003C72ED"/>
    <w:rsid w:val="003E1F61"/>
    <w:rsid w:val="003E51C9"/>
    <w:rsid w:val="004B215D"/>
    <w:rsid w:val="00525455"/>
    <w:rsid w:val="0064709D"/>
    <w:rsid w:val="00673961"/>
    <w:rsid w:val="00731046"/>
    <w:rsid w:val="00732346"/>
    <w:rsid w:val="00795E30"/>
    <w:rsid w:val="0083275A"/>
    <w:rsid w:val="00893874"/>
    <w:rsid w:val="008A03CB"/>
    <w:rsid w:val="008B2297"/>
    <w:rsid w:val="009154E5"/>
    <w:rsid w:val="0099666D"/>
    <w:rsid w:val="009D78DE"/>
    <w:rsid w:val="00A6246A"/>
    <w:rsid w:val="00A6603C"/>
    <w:rsid w:val="00AA1D8D"/>
    <w:rsid w:val="00B1523A"/>
    <w:rsid w:val="00B47730"/>
    <w:rsid w:val="00B772CF"/>
    <w:rsid w:val="00B95013"/>
    <w:rsid w:val="00BB1076"/>
    <w:rsid w:val="00C90DBB"/>
    <w:rsid w:val="00CB0664"/>
    <w:rsid w:val="00D56FB2"/>
    <w:rsid w:val="00D73337"/>
    <w:rsid w:val="00DA5A31"/>
    <w:rsid w:val="00DF7AF4"/>
    <w:rsid w:val="00E74DE0"/>
    <w:rsid w:val="00E91CEB"/>
    <w:rsid w:val="00EB46C8"/>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3C72ED"/>
    <w:rPr>
      <w:color w:val="0000FF" w:themeColor="hyperlink"/>
      <w:u w:val="single"/>
    </w:rPr>
  </w:style>
  <w:style w:type="paragraph" w:styleId="aff9">
    <w:name w:val="Balloon Text"/>
    <w:basedOn w:val="a1"/>
    <w:link w:val="affa"/>
    <w:uiPriority w:val="99"/>
    <w:semiHidden/>
    <w:unhideWhenUsed/>
    <w:rsid w:val="002C56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2C56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3C72ED"/>
    <w:rPr>
      <w:color w:val="0000FF" w:themeColor="hyperlink"/>
      <w:u w:val="single"/>
    </w:rPr>
  </w:style>
  <w:style w:type="paragraph" w:styleId="aff9">
    <w:name w:val="Balloon Text"/>
    <w:basedOn w:val="a1"/>
    <w:link w:val="affa"/>
    <w:uiPriority w:val="99"/>
    <w:semiHidden/>
    <w:unhideWhenUsed/>
    <w:rsid w:val="002C56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2C56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364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77AA-BD48-4B08-A3FE-EB598EC5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50</Pages>
  <Words>8985</Words>
  <Characters>51218</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60083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Админ</cp:lastModifiedBy>
  <cp:revision>17</cp:revision>
  <cp:lastPrinted>2022-08-15T08:19:00Z</cp:lastPrinted>
  <dcterms:created xsi:type="dcterms:W3CDTF">2013-12-23T23:15:00Z</dcterms:created>
  <dcterms:modified xsi:type="dcterms:W3CDTF">2023-07-03T07:27:00Z</dcterms:modified>
  <cp:category/>
</cp:coreProperties>
</file>