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8D" w:rsidRDefault="0085288D">
      <w:pPr>
        <w:autoSpaceDE w:val="0"/>
        <w:autoSpaceDN w:val="0"/>
        <w:spacing w:after="216" w:line="220" w:lineRule="exact"/>
      </w:pPr>
    </w:p>
    <w:p w:rsidR="001C303E" w:rsidRDefault="001C303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C303E" w:rsidRDefault="001C303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720840" cy="9500235"/>
            <wp:effectExtent l="19050" t="0" r="3810" b="0"/>
            <wp:docPr id="1" name="Рисунок 0" descr="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5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3E" w:rsidRDefault="001C303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5288D" w:rsidRDefault="00545D2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85288D" w:rsidRPr="00AE5467" w:rsidRDefault="00545D22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AE5467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85288D" w:rsidRPr="00AE5467" w:rsidRDefault="00545D2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85288D" w:rsidRPr="00AE5467" w:rsidRDefault="00545D22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85288D" w:rsidRPr="00AE5467" w:rsidRDefault="00545D2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85288D" w:rsidRPr="00AE5467" w:rsidRDefault="00545D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85288D" w:rsidRPr="00AE5467" w:rsidRDefault="00545D22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90" w:line="220" w:lineRule="exact"/>
        <w:rPr>
          <w:lang w:val="ru-RU"/>
        </w:rPr>
      </w:pPr>
    </w:p>
    <w:p w:rsidR="0085288D" w:rsidRPr="00AE5467" w:rsidRDefault="00545D22">
      <w:pPr>
        <w:autoSpaceDE w:val="0"/>
        <w:autoSpaceDN w:val="0"/>
        <w:spacing w:after="0"/>
        <w:ind w:right="144" w:firstLine="18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85288D" w:rsidRPr="00AE5467" w:rsidRDefault="00545D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85288D" w:rsidRPr="00AE5467" w:rsidRDefault="00545D22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AE5467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AE5467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85288D" w:rsidRPr="00AE5467" w:rsidRDefault="00545D22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85288D" w:rsidRPr="00AE5467" w:rsidRDefault="00545D2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85288D" w:rsidRPr="00AE5467" w:rsidRDefault="00545D22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78" w:line="220" w:lineRule="exact"/>
        <w:rPr>
          <w:lang w:val="ru-RU"/>
        </w:rPr>
      </w:pPr>
    </w:p>
    <w:p w:rsidR="0085288D" w:rsidRPr="00AE5467" w:rsidRDefault="00545D22">
      <w:pPr>
        <w:autoSpaceDE w:val="0"/>
        <w:autoSpaceDN w:val="0"/>
        <w:spacing w:after="0" w:line="230" w:lineRule="auto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5288D" w:rsidRPr="00AE5467" w:rsidRDefault="00545D2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85288D" w:rsidRPr="00AE5467" w:rsidRDefault="00545D2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72" w:line="220" w:lineRule="exact"/>
        <w:rPr>
          <w:lang w:val="ru-RU"/>
        </w:rPr>
      </w:pPr>
    </w:p>
    <w:p w:rsidR="0085288D" w:rsidRPr="00AE5467" w:rsidRDefault="00545D22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AE5467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85288D" w:rsidRPr="00AE5467" w:rsidRDefault="00545D22">
      <w:pPr>
        <w:autoSpaceDE w:val="0"/>
        <w:autoSpaceDN w:val="0"/>
        <w:spacing w:before="70" w:after="0" w:line="230" w:lineRule="auto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85288D" w:rsidRPr="00AE5467" w:rsidRDefault="00545D22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85288D" w:rsidRPr="00AE5467" w:rsidRDefault="00545D2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85288D" w:rsidRPr="00AE5467" w:rsidRDefault="00545D22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85288D" w:rsidRPr="00AE5467" w:rsidRDefault="00545D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85288D" w:rsidRPr="00AE5467" w:rsidRDefault="00545D22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85288D" w:rsidRPr="00AE5467" w:rsidRDefault="00545D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85288D" w:rsidRPr="00AE5467" w:rsidRDefault="00545D2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85288D" w:rsidRPr="00AE5467" w:rsidRDefault="00545D2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p w:rsidR="0085288D" w:rsidRPr="00AE5467" w:rsidRDefault="00545D22">
      <w:pPr>
        <w:autoSpaceDE w:val="0"/>
        <w:autoSpaceDN w:val="0"/>
        <w:spacing w:after="0" w:line="271" w:lineRule="auto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78" w:line="220" w:lineRule="exact"/>
        <w:rPr>
          <w:lang w:val="ru-RU"/>
        </w:rPr>
      </w:pPr>
    </w:p>
    <w:p w:rsidR="0085288D" w:rsidRPr="00AE5467" w:rsidRDefault="00545D22">
      <w:pPr>
        <w:autoSpaceDE w:val="0"/>
        <w:autoSpaceDN w:val="0"/>
        <w:spacing w:after="0" w:line="230" w:lineRule="auto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5288D" w:rsidRPr="00AE5467" w:rsidRDefault="00545D22">
      <w:pPr>
        <w:autoSpaceDE w:val="0"/>
        <w:autoSpaceDN w:val="0"/>
        <w:spacing w:before="382" w:after="0" w:line="230" w:lineRule="auto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78" w:line="220" w:lineRule="exact"/>
        <w:rPr>
          <w:lang w:val="ru-RU"/>
        </w:rPr>
      </w:pPr>
    </w:p>
    <w:p w:rsidR="0085288D" w:rsidRPr="00AE5467" w:rsidRDefault="00545D22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85288D" w:rsidRPr="00AE5467" w:rsidRDefault="00545D22">
      <w:pPr>
        <w:autoSpaceDE w:val="0"/>
        <w:autoSpaceDN w:val="0"/>
        <w:spacing w:before="262" w:after="0" w:line="230" w:lineRule="auto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p w:rsidR="0085288D" w:rsidRPr="00AE5467" w:rsidRDefault="00545D22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5288D" w:rsidRPr="00AE5467" w:rsidRDefault="00545D22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AE546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85288D" w:rsidRPr="00AE5467" w:rsidRDefault="00545D22">
      <w:pPr>
        <w:autoSpaceDE w:val="0"/>
        <w:autoSpaceDN w:val="0"/>
        <w:spacing w:before="262" w:after="0" w:line="230" w:lineRule="auto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78" w:line="220" w:lineRule="exact"/>
        <w:rPr>
          <w:lang w:val="ru-RU"/>
        </w:rPr>
      </w:pPr>
    </w:p>
    <w:p w:rsidR="0085288D" w:rsidRPr="00AE5467" w:rsidRDefault="00545D22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AE5467">
        <w:rPr>
          <w:lang w:val="ru-RU"/>
        </w:rPr>
        <w:br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85288D" w:rsidRPr="00AE5467" w:rsidRDefault="00545D22">
      <w:pPr>
        <w:autoSpaceDE w:val="0"/>
        <w:autoSpaceDN w:val="0"/>
        <w:spacing w:before="262" w:after="0" w:line="230" w:lineRule="auto"/>
        <w:rPr>
          <w:lang w:val="ru-RU"/>
        </w:rPr>
      </w:pP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5288D" w:rsidRPr="00AE5467" w:rsidRDefault="00545D2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AE54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E54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AE5467">
        <w:rPr>
          <w:lang w:val="ru-RU"/>
        </w:rPr>
        <w:br/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AE5467">
        <w:rPr>
          <w:lang w:val="ru-RU"/>
        </w:rPr>
        <w:tab/>
      </w:r>
      <w:r w:rsidRPr="00AE546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изученные понятия в процессе решения учебных задач.</w:t>
      </w:r>
    </w:p>
    <w:p w:rsidR="0085288D" w:rsidRPr="00AE5467" w:rsidRDefault="0085288D">
      <w:pPr>
        <w:rPr>
          <w:lang w:val="ru-RU"/>
        </w:rPr>
        <w:sectPr w:rsidR="0085288D" w:rsidRPr="00AE5467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4" w:line="220" w:lineRule="exact"/>
        <w:rPr>
          <w:lang w:val="ru-RU"/>
        </w:rPr>
      </w:pPr>
    </w:p>
    <w:p w:rsidR="0085288D" w:rsidRDefault="00545D2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5288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85288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85288D">
        <w:trPr>
          <w:trHeight w:hRule="exact" w:val="13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небольших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рассказов повествовательного характера по серии сюжетных картинок, материалам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собственных игр, занятий,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картинок, выстроенных в пра​</w:t>
            </w:r>
            <w:r w:rsidRPr="00AE5467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вильной последовательности: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изображённых собы​тий, обсуждение сюжета, составление устного рассказа с опорой на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картинки;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картинок;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изображённых событий;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сюжета;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рассказа; с опорой на картинки. Работа с; серией сюжетных картинок с;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нарушенной;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последовательностью;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изображённых событий;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правильной;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событий;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ошибки;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внесение;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изменений 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картинок; 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рассказа; по восстановленной серии;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картинок. Совместная работа;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составлению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небольшихрассказов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повествовательного;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случаях из школьной жизни и; т. д.).;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 по;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Детский интеллектуальный клуб "Квинт". "Интеллектуальный марафон"· Музыкальный клуб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Сайты детских писателей.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-"Всё наоборот" – стихи для детей, собранные Григорием Кружковым.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Владислав Крапивин.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Дмитрий Емец.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 Электронные версии журналов.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"Сказка для народа"-народные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авторские сказки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Каталог детских ресурсов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/-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книге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школьников "Костёр"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Детская страничка "Кирилла и Мефодия".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Чат, игры, призы, информация для родителей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Журнал "Познайка".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"Почитай-ка"- детский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сказочный журнал. Сказки, великие сказочники,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головоломки, курьезные факты из жизни ученых, конкурс литературного творчества, калейдоскоп необычных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сведений из мира животных и истории, рассказы 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легендарных воинах разных времен и народов.</w:t>
            </w:r>
          </w:p>
          <w:p w:rsidR="0085288D" w:rsidRDefault="00545D22">
            <w:pPr>
              <w:autoSpaceDE w:val="0"/>
              <w:autoSpaceDN w:val="0"/>
              <w:spacing w:before="18" w:after="0" w:line="250" w:lineRule="auto"/>
              <w:ind w:left="72" w:right="576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Коллекции электронных образовательных ресурсов 1. «Единое окно доступа к образовательным ресурсам»-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«Единая коллекция цифровых образовательных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6840" w:h="11900"/>
          <w:pgMar w:top="282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>
        <w:trPr>
          <w:trHeight w:hRule="exact" w:val="13972"/>
        </w:trPr>
        <w:tc>
          <w:tcPr>
            <w:tcW w:w="468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294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528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104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142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804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8710" w:after="0" w:line="257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составлению небольших;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рассказов опи сательного;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как результат;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совместных наблюдений;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модели звукового; состава слова 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т. д.).Самостоятельная работа:; составление короткого;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 по опорным;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словам.Учебный диалог по;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результатам совместного;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составления рассказов;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уместности или; неуместности использования; тех или иных речевых средств; 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диалоге;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и обоснование; своей точки зрения.Слушание; текста;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его прослушивании;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85288D">
            <w:pPr>
              <w:rPr>
                <w:lang w:val="ru-RU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8710" w:after="0" w:line="254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4. Каталог образовательных ресурсов сети Интернет для 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информационно-методический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кабинет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 «Интернет»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портал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Портал «Российское образование http://www.edu.ru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21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85288D" w:rsidRPr="001C303E">
        <w:trPr>
          <w:trHeight w:hRule="exact" w:val="4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частотного звука в стихотворении. Называние слов с заданным звуком.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«Скажи так, как я» (отрабатывается умение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воспроизводить заданный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учителем образец интона​ционного выделения звука в слове);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/47-2-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Детский интеллектуальный клуб "Квинт".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86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"Интеллектуальный марафон" · Музыкальный клуб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Сайты детских писателей.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-"Всё наоборот"– стихи для детей, собранные Григорием Кружковым.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Писатель Владислав Крапивин.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Писатель Дмитрий Емец.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Детский писатель Юрий Никитинский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0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 звуков в слове и количества звуков.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слов,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различающихся одним или несколькими звуками.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Звуковой анализ слова, работа со звуковыми моделями: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группировка слов по первому звуку(по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последнему звуку), по наличию близких в акустико-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артикуляционном отношении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 ([н] — [м], [р] — [л], [с] —[ш] и др.);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"Сказка для народа"-народные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авторские сказки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Каталог детских ресурсов"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книге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для школьников "Костёр"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Детская страничка "Кирилла и Мефодия".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Чат, игры, призы, информация для родителей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"Познайка".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"Почитай-ка"-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истории, рассказы о легендарных воинах разных времен и народов</w:t>
            </w:r>
          </w:p>
        </w:tc>
      </w:tr>
      <w:tr w:rsidR="0085288D">
        <w:trPr>
          <w:trHeight w:hRule="exact" w:val="43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гласных и согласных звуков.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места ударения.</w:t>
            </w:r>
          </w:p>
          <w:p w:rsidR="0085288D" w:rsidRDefault="00545D22">
            <w:pPr>
              <w:autoSpaceDE w:val="0"/>
              <w:autoSpaceDN w:val="0"/>
              <w:spacing w:before="20" w:after="0" w:line="245" w:lineRule="auto"/>
              <w:ind w:right="144"/>
              <w:jc w:val="center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гласных ударных и безударных.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нужную модель в зависимости от места заданного звука в слове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(начало, середина, конец слова);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115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Текущий;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7" w:lineRule="auto"/>
              <w:ind w:left="72" w:right="432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Коллекции электронных образовательных ресурсов 1. «Единое окно доступа к образовательным ресурсам»-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ресурсов»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ресурсов»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 Каталог образовательных ресурсов сети Интернет для 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информационно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-методический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кабинет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7.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Каталог образовательных ресурсов сети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«Интернет» http://catalog.iot.ru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44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 как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смыслоразличительная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«Скажи так, как я» (отрабатывается умение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воспроизводить заданный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 образец интона​ционного выделения звука в слове);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«Назови братца»;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(парный по твёрдости;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звук). Учебный;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«Чем твёрдые;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согласные звуки отличаются;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 мягких согласных звуков?».; Совместная работа:;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особенностей;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своей точки;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выслушивание;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одноклассников. 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Детский интеллектуальный клуб "Квинт".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2" w:lineRule="auto"/>
              <w:ind w:left="72" w:right="2160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"Интеллектуальный марафон"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· Музыкальный клуб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Сайты детских писателей.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-"Всё наоборот" – стихи для детей, собранные Григорием Кружковым.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Владислав Крапивин.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Дмитрий Емец.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Никитинский.</w:t>
            </w:r>
          </w:p>
        </w:tc>
      </w:tr>
      <w:tr w:rsidR="0085288D">
        <w:trPr>
          <w:trHeight w:hRule="exact" w:val="5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твёрдости — мягкости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звуков. 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7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этапы своей; работы;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процесс и результат выполнения;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задания. Комментированное; выполнение упражнения по;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определению количества;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доказательства. Работа 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парах: подбор слов с заданным; количеством слогов.;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задание:; подбор слова с заданным;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ударным гласным звуком.;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схемами: подбор слов;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 ющих;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схеме.Работа в группах:;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объединять слова по;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слогов в слове и; месту ударения.Работа 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группах: нахождение 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ошибок;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делении слов; на слоги;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определении;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ударного звука;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7" w:lineRule="auto"/>
              <w:ind w:left="72" w:right="432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 «Единое окно доступа к образовательным ресурсам»-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ресурсов»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ресурсов»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 Каталог образовательных ресурсов сети Интернет для 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информационно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-методический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кабинет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«Интернет»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портал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Портал «Российское образование http://www.edu.ru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6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произносительная единица.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группах: нахождение 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ошибок;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делении слов; на слоги;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о;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"Сказка для народа"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народные и авторские сказки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Каталог детских ресурсов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книге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для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школьников "Костёр"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Детская страничка "Кирилла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Мефодия". Чат, игры, призы, информация для родителей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"Познайка". 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"Почитай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-ка"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детский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сказочный журнал. Сказки, великие сказочники,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головоломки, курьезные факты из жизни ученых, конкурс литературного творчества, калейдоскоп необычных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сведений из мира животных и истории, рассказы 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легендарных воинах разных времен и народов.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 w:rsidRPr="001C303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AE54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мелкой моторики пальцев и движения руки.</w:t>
            </w:r>
          </w:p>
          <w:p w:rsidR="0085288D" w:rsidRDefault="00545D22">
            <w:pPr>
              <w:autoSpaceDE w:val="0"/>
              <w:autoSpaceDN w:val="0"/>
              <w:spacing w:before="20" w:after="0" w:line="254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умения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 листа в тетради и на пространстве классной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Усвоение гигиенических требований, которые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необходимо соблюдать 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7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поэлементного состава букв.; Игровое упражнение;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«Конструктор букв»;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направленное на составление; буквы из элементов.;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(из;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пластилина;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 проволоки);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букв. Игровое упражнение;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«Назови букву»;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различение букв;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оптическое и кинетическое;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сходство. Игровое упражнение;«Что случилось с буквой»:;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деформированных;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недостающих элементов.;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правильность; написания буквы;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свои буквы с предложенным; образцом;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Детский интеллектуальный клуб "Квинт".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2" w:lineRule="auto"/>
              <w:ind w:left="72" w:right="2160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"Интеллектуальный марафон"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· Музыкальный клуб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Сайты детских писателей.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-"Всё наоборот" – стихи для детей, собранные Григорием Кружковым.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Владислав Крапивин.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Дмитрий Емец.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</w:t>
            </w:r>
          </w:p>
        </w:tc>
      </w:tr>
      <w:tr w:rsidR="0085288D" w:rsidRPr="001C303E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под диктовку слов и предложений, написание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предложений;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состоящих из трёх — пяти слов со звуками в сильной позиции.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одних и тех же слов;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написанных печатным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письменным шрифтом.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слова/предложения/короткого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написанного печатными буквами. 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"Сказка для народа"- народные и авторские сказки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Каталог детских ресурсов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книге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школьников "Костёр"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журнал "Мурзилка"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Детская страничка "Кирилла и</w:t>
            </w:r>
          </w:p>
        </w:tc>
      </w:tr>
      <w:tr w:rsidR="0085288D" w:rsidRPr="001C303E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Усвоение приёмов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в процессе совместного обсуждения алгоритма списывания.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слов/предложений в соответствии с заданным алгоритмом;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контролирование этапов своей работы;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"Познайка". Детский игровой журнал. Конкурсы, игры и прочее. Здесь можно найти стихи и песни для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"Почитай-ка" - детский сказочный журнал.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>
        <w:trPr>
          <w:trHeight w:hRule="exact" w:val="3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функции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ситуации«Что делать;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если строка заканчивается;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слово не входит?»;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введение знака переноса;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правила переноса слов (первичное знакомство). Учебный диалог «Почему слова пишутся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отдельно друг от друга?;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Удобно ли читать предложение; записанное без пробелов между словами?»;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 «Единое окно доступа к образовательным ресурсам»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4. Каталог образовательных ресурсов сети Интернет для 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информационно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-методический кабинет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 «Интернет»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портал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Портал «Российское образование http://www.edu.ru</w:t>
            </w:r>
          </w:p>
        </w:tc>
      </w:tr>
      <w:tr w:rsidR="0085288D" w:rsidRPr="001C303E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наличие в нём слов с буквосо​</w:t>
            </w:r>
            <w:r w:rsidRPr="00AE5467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 жи, ши, ча, ща, чу, щу;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Электронные версии журналов.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"Сказка для народа"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народные и авторские сказки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Каталог детских ресурсов 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книге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школьников 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Детская страничка "Кирилла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Мефодия". Чат, игры, призы, информация для родителей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"Познайка". 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"Почитай-ка" - детский сказочный журнал. Сказки, великие сказочники,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головоломки, курьезные факты из жизни ученых, конкурс литературного творчества, калейдоскоп необычных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сведений из мира животных и истории, рассказы 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легендарных воинах разных времен и народов.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и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обозначение гласных после шипящих в сочетаниях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буквосочетаниями; ча;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щу;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ши. Упражнение: запись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слов; с правильным оформлением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начала и конца предложения;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соблюдением пробелов между; словами;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 «Единое окно доступа к образовательным ресурсам»-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4. Каталог образовательных ресурсов сети Интернет для 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школы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информационно -методический кабинет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 «Интернет»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портал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Портал «Российское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85288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и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ч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с обязательным объяснением случаев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буквы.;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https://www.uchportal.ru/load/47-2-2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 http://internet.chgk.info/</w:t>
            </w:r>
          </w:p>
        </w:tc>
      </w:tr>
      <w:tr w:rsidR="0085288D" w:rsidRPr="001C303E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и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прописная буква в начале предложения,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именах собственных (имена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книге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школьников "Костёр"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Детская страничка "Кирилла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Мефодия". Чат, игры, призы, информация для родителей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"Познайка". 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"Почитай-ка" - детский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сказочный журнал. Сказки, великие сказочники,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головоломки, курьезные факты из жизни ученых, конкурс литературного творчества, калейдоскоп необычных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сведений из мира животных и истории, р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и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и запись под диктовку с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 изученных правил;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7" w:lineRule="auto"/>
              <w:ind w:left="72" w:right="432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 «Единое окно доступа к образовательным ресурсам»-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ресурсов»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ресурсов»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 Каталог образовательных ресурсов сети Интернет для 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информационно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-методический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кабинет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«Интернет»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портал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Портал «Российское образование http://www.edu.ru</w:t>
            </w:r>
          </w:p>
        </w:tc>
      </w:tr>
      <w:tr w:rsidR="0085288D" w:rsidRPr="001C303E">
        <w:trPr>
          <w:trHeight w:hRule="exact" w:val="35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знаки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препинания в конце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составленного из набора слов, с правильным оформлением начала и конца предложе​ния, с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соблюдением пробелов между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словами;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 «Единое окно доступа к образовательным ресурсам»-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4. Каталог образовательных ресурсов сети Интернет для школы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школы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информационно -методический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кабинет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«Интернет»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портал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Портал «Российское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85288D">
        <w:trPr>
          <w:trHeight w:hRule="exact" w:val="35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85288D" w:rsidRPr="001C303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E54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4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—средство общения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людей».Учебный диалог «Можно ли общаться без;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помощи языка?».Коллективное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 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языке как основном средстве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человеческого общения.;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текстом как основа анализа особенно;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стей ситуаций устного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письменного общения.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Творческое задание: придумать ситуацию;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когда необходимо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воспользоваться;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письменной речью;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https://www.uchportal.ru/load/47-2-2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85288D" w:rsidRPr="001C303E">
        <w:trPr>
          <w:trHeight w:hRule="exact" w:val="26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согласные звуки,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различение. Ударение в слове. Гласные ударные и безударные.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русского языка»;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которой актуализируются знания;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приобретённые в период обучения грамоте. Игровое упражнение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«Назови звук»: ведущий кидает мяч и просит привести пример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звука (гласного звука; твёрдого; согласного; мягкого согласного; звонкого согласного; глухого;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согласного).;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Детский интеллектуальный клуб "Квинт".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0" w:lineRule="auto"/>
              <w:ind w:left="72" w:right="2160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"Интеллектуальный марафон"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· Музыкальный клуб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5288D" w:rsidRPr="001C303E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Согласный звук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Шипящие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[ж], [ш], [ч’], [щ’]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звуком».Дифференцированное задание: установление;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основания для сравнения звуков.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(устно) звуки по заданным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признакам. Учебный диалог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Объясняем особенности гласных и согласных звуков».Игра «Отгадай звук» (определение звука по его характеристике). Упражнение: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звука (выбирая из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ряда предложенных) и его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качественной характеристики;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Сайты детских писателей.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-"Всё наоборот"– стихи для детей, собранные Григорием Кружковым. 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Писатель Владислав Крапивин.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Писатель Дмитрий Емец.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4. Электронные версии журналов.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"Сказка для народа"- народные и авторские сказки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Каталог детских ресурсов 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Слог. Определение количества слогов в слове. Ударный слог. Деление слов на слоги (простые случаи, без стечения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оценивание правильности предложенной характеристики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допущенных при характеристике ошибок. Дидактическая игра;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«Детективы»;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игры нужно в ряду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 находить слова с заданными характеристиками;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книге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школьников "Костёр"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Детская страничка "Кирилла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Мефодия". Чат, игры, призы, информация для родителей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"Познайка". 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"Почитай-ка"- детский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сказочный журнал. Сказки, великие сказочники,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головоломки, курьезные факты из жизни ученых, конкурс литературного творчества, калейдоскоп необычных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сведений из мира животных и истории, рассказы 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легендарных воинах разных времен и народов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85288D" w:rsidRPr="001C303E">
        <w:trPr>
          <w:trHeight w:hRule="exact" w:val="6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и букв. Обозначение на письме твёрдости согласных звуков буквами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с буквой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132"/>
              <w:jc w:val="both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звуко-буквенный состав слов. Упражнение: подбор 1—2 слов к предложенной звуко-бук венной модели. Учебный;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«Сравниваем звуковой и буквенный состав слов»;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ходе диалога формулируются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выводы о возможных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буквенного состава слов. Работа с таблицей: заполнение таблицы примерами слов с разным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соотношением;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количества звуков и букв для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каждой из трёх колонок: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звуков равно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букв;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звуков меньше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количества букв;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звуков больше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количества букв. Упражнение: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количества слогов в слове;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деления слов на слоги.Работа в парах: нахождение в тексте слов с заданными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характеристиками звукового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слогового состава слова. 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/47 - 2-2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Детский интеллектуальный клуб "Квинт".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2160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"Интеллектуальный марафон"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· Музыкальный клуб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функциях 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(разделительный и показатель; мягкости предшествующего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согласного).Практическая работа: нахождение в тексте слов по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основаниям (ь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обозначает мягкость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предшествующего согласного);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Детская страничка "Кирилла и Мефодия".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Чат, игры, призы, информация для родителей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"Познайка".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"Почитай-ка"- детский сказочный журнал.</w:t>
            </w:r>
          </w:p>
        </w:tc>
      </w:tr>
      <w:tr w:rsidR="0085288D" w:rsidRPr="001C303E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«Кто лучше расскажет о слове»;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упражнения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отрабатывается умение строить устное речевое высказывание об обозначении звуков буква ми; о звуковом и буквенном составе слова. 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"Познайка". Детский игровой журнал. Конкурсы, игры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"Почитай-ка"- детский сказочный журнал. Сказки, великие сказочники,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головоломки, курьезные факты из жизни ученых, конкурс литературного творчества, калейдоскоп необычных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сведений из мира животных и истории, рассказы 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легендарных воинах разных времен и народов.</w:t>
            </w:r>
          </w:p>
        </w:tc>
      </w:tr>
      <w:tr w:rsidR="0085288D" w:rsidRPr="001C303E">
        <w:trPr>
          <w:trHeight w:hRule="exact" w:val="29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-соревнование «Повтори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алфавит».Совместное выполнение упражнения «Запиши слова по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алфавиту»;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«Федеральный центр информационных образовательных ресурсов»-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образовательных ресурсов сети Интернет для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материалов для начальной школы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информационно -методический кабинет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образовательных ресурсов сети «Интернет»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образовательный портал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Портал «Российское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85288D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«На какие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могут отвечать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слова?».Наблюдение за словами; отвечающими на вопросы «кто?»; 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«что?»;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https://www.uchportal.ru/load/47-2-2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 http://internet.chgk.info/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6840" w:h="11900"/>
          <w:pgMar w:top="284" w:right="640" w:bottom="13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группировки слов по заданному; признаку: отвечают на вопрос«что?» / отвечают на вопрос;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«кто?».Наблюдение за словами; отвечающими на вопросы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«какой?»;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«какая?»;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«какое?»;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«какие?»;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Детский интеллектуальный клуб "Квинт". "Интеллектуальный марафон" · Музыкальный клуб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Сайты детских писателей.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-"Всё наоборот"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 стихи для детей, собранные ГригориемКружковым.</w:t>
            </w:r>
          </w:p>
        </w:tc>
      </w:tr>
      <w:tr w:rsidR="0085288D" w:rsidRPr="001C303E">
        <w:trPr>
          <w:trHeight w:hRule="exact" w:val="3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выполнение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задания: нахождение в тексте слов; по заданным основаниям;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поиск слов;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отвечающих на вопрос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«какая?».Наблюдение за словами; отвечающими на;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«что делать?»;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сделать?».Работа в парах: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отработка умения задавать к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приведённым словам вопросы «что делать?»;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сделать?».Работа в группах: нахождение в тексте слов по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основанию;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слов;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отвечающих на вопрос;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делает?»;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Текущий;устный;письменный;;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Электронные версии журналов.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"Сказка для народа"-народные и авторские сказки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Каталог детских ресурсов 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книге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для школьников "Костёр"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Детская страничка "Кирилла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Мефодия". Чат, игры, призы, информация для родителей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"Познайка". Детский игровой журнал. Конкурсы, игры и прочее. Здесь можно найти стихи и песни для детей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85288D" w:rsidRPr="001C303E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 как единица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читать схему предложения; преобразовывать информацию;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предложения;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соответствующие схеме;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учётом знаков препинания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конце схемы. 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Детский интеллектуальный клуб "Квинт".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2160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"Интеллектуальный марафон"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· Музыкальный клуб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5288D" w:rsidRPr="001C303E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"Всё наоборот" – стихи для детей, собранные Григорием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Кружковым.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Писатель Владислав Крапивин. 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Писатель Дмитрий Емец. 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Никитинский.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предложения в процессе выбора нужной формы слова;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данного в скобках.;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"Сказка для народа"- народные и авторские сказки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Каталог детских ресурсов 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Гид: всё о детской книге</w:t>
            </w:r>
          </w:p>
        </w:tc>
      </w:tr>
      <w:tr w:rsidR="0085288D">
        <w:trPr>
          <w:trHeight w:hRule="exact" w:val="26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небольшим текстом: выбор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фрагментов текста;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могут быть подписями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каждой из;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картинок.Практическая работа: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деление деформированного текста на предложения;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корректировка оформления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списывание с учётом правильного оформления предложений;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4" w:lineRule="auto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Коллекции электронных образовательных ресурсов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 «Единое окно доступа к образовательным ресурсам»-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«Федеральный центр информационных образовательных ресурсов»-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4. Каталог образовательных ресурсов сети Интернет для школы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школы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Mеtodkabinet.eu: информационно-методический кабинет http://www.metodkabinet.eu/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85288D" w:rsidRPr="001C303E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и их применение:- раздельное написание слов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предложении;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прописная буква в начале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 в именах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собственных: в именах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фамилиях людей, кличках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животных;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перенос слов (без учёта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морфемного членения слова);- гласные после шипящих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сочетаниях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положении под ударением),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AE5467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гласными и согласными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(перечень слов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орфографическом словаре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учебника);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предложения: точка,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вопросительный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сходными по звучанию;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 различными по написанию; установление причин возможной ошибки при записи этих слов.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места в слове;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где можно допустить ошибку.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актуализирующая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списывании.;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правильности и аккуратности;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списывания. Наблюдение за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написанием в предложенных;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текстах собственных имён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сделанных выводов с формулировкой;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в учебнике. Упражнение: запись предложений;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собственные имена существительные. Творческое; задание: придумать небольшой рассказ;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включив в него определённое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собственных имён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существительных. 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Детский интеллектуальный клуб "Квинт".</w:t>
            </w:r>
          </w:p>
          <w:p w:rsidR="0085288D" w:rsidRPr="00AE5467" w:rsidRDefault="00545D22">
            <w:pPr>
              <w:autoSpaceDE w:val="0"/>
              <w:autoSpaceDN w:val="0"/>
              <w:spacing w:before="18" w:after="0" w:line="252" w:lineRule="auto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"Интеллектуальный марафон"· Музыкальный клуб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-"Всё наоборот"– стихи для детей, собранные Григорием Кружковым.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Писатель Владислав Крапивин.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Писатель Дмитрий Емец.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"Сказка для народа"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народные и авторские сказки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Каталог детских ресурсов 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Kinder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barsuk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lenin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для детей "Барсук"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biblioguide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Гид: всё о детской книге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kostyor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archives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Журнал для школьников "Костёр"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3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слов с сочетаниями чк;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чн;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правила по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результатам наблюдения;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вывода с текстом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учебника. Орфографический;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тренинг: написание слов с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сочетаниями чк;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чн. Проектное задание: подобрать текст диктанта;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 можно использовать для проверки написания сочетаний гласных после шипящих;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270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«Единое окно доступа к образовательным ресурсам»-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ресурсов»-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«Федеральный центр информационных образовательных ресурсов»-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4. Каталог образовательных ресурсов сети Интернет для школы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школы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информационно-методический кабинет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 «Интернет»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портал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Портал «Российское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85288D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которых изображены разные ситуации общения (приветствие; прощание;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благодарность;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обсуждение этих ситуаций; выбор соответствующих каждой ситуации слов речевого этикета.;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4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учащихся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/47-2-2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uchebnye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prezentacii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nachalnaja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chgk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vbg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kvint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Детский интеллектуальный клуб "Квинт".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"Интеллектуальный марафон" · Музыкальный клуб</w:t>
            </w:r>
          </w:p>
        </w:tc>
      </w:tr>
      <w:tr w:rsidR="0085288D" w:rsidRPr="001C303E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как единица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которого обсуждаются ситуации общения;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выражается просьба; обосновывается выбор слов; речевого этикета;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выражения просьбы;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realmusic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jokeclub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/~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dima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erunda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naoborot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-"Всё наоборот"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 стихи для детей, собранные ГригориемКружковым.</w:t>
            </w:r>
          </w:p>
        </w:tc>
      </w:tr>
      <w:tr w:rsidR="0085288D" w:rsidRPr="001C303E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ситуации общения: с какой целью, с кем и где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вежливого отказа с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опорных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слов.Разыгрывание сценок;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отражающих ситуации выражения просьбы;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вежливого отказа;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sf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mksat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krapivin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Писатель Владислав Крапивин.</w:t>
            </w:r>
          </w:p>
          <w:p w:rsidR="0085288D" w:rsidRPr="00AE5467" w:rsidRDefault="00545D22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dmitrij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emets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-Писатель Дмитрий Емец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nikitinsky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Детский писатель Юрий Никитинский</w:t>
            </w:r>
          </w:p>
        </w:tc>
      </w:tr>
    </w:tbl>
    <w:p w:rsidR="0085288D" w:rsidRPr="00AE5467" w:rsidRDefault="0085288D">
      <w:pPr>
        <w:autoSpaceDE w:val="0"/>
        <w:autoSpaceDN w:val="0"/>
        <w:spacing w:after="0" w:line="14" w:lineRule="exact"/>
        <w:rPr>
          <w:lang w:val="ru-RU"/>
        </w:rPr>
      </w:pPr>
    </w:p>
    <w:p w:rsidR="0085288D" w:rsidRPr="00AE5467" w:rsidRDefault="0085288D">
      <w:pPr>
        <w:rPr>
          <w:lang w:val="ru-RU"/>
        </w:rPr>
        <w:sectPr w:rsidR="0085288D" w:rsidRPr="00AE5467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Pr="00AE5467" w:rsidRDefault="0085288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2510"/>
        <w:gridCol w:w="2256"/>
        <w:gridCol w:w="4396"/>
      </w:tblGrid>
      <w:tr w:rsidR="0085288D" w:rsidRPr="001C303E">
        <w:trPr>
          <w:trHeight w:hRule="exact" w:val="2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ситуации; содержащей извинение;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данной ситуации;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адекватных средств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извинения;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murzilka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Детский журнал "Мурзилка"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vkids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Детская страничка "Кирилла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Мефодия". Чат, игры, призы, информация для родителей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posnayko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Журнал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"Познайка". Детский игровой журнал. Конкурсы, игры и прочее. Здесь можно найти стихи и песни для детей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cofe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"Почитай-ка"-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истории</w:t>
            </w:r>
          </w:p>
        </w:tc>
      </w:tr>
      <w:tr w:rsidR="0085288D" w:rsidRPr="001C303E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нормами речевого этикета в ситуациях учебного и бытового общения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(приветствие, прощание,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извинение, благодарность,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предложенного набора этикетных слов;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заданным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ситуациям общения.Творческое задание: придумать ситуации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 в которых могут быть употреблены предложенные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этикетные слова.Работа в группах: оценивание;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зрения наличия/отсутствия;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необходимых элементов речевого этикета в описанных в тексте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ситуациях общения.Работа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группах: оценивание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юмористических стихотворений с точки зрения соблюдения героями стихотворений правил речевого этикета;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Коллекции электронных образовательных ресурсов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 «Единое окно доступа к образовательным ресурсам»-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windows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«Единая коллекция цифровых образовательных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ресурсов»-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collektion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«Федеральный центр информационных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ресурсов»-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4. Каталог образовательных ресурсов сети Интернет для школы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Библиотека материалов для начальной школы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информационно-методический кабинет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metodkabinet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 Каталог образовательных ресурсов сети «Интернет»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8. Российский образовательный портал </w:t>
            </w:r>
            <w:r w:rsidRPr="00AE54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9. Портал «Российское образование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  <w:tr w:rsidR="0085288D">
        <w:trPr>
          <w:trHeight w:hRule="exact" w:val="52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78" w:line="220" w:lineRule="exact"/>
      </w:pPr>
    </w:p>
    <w:p w:rsidR="0085288D" w:rsidRDefault="00545D2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5288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5288D" w:rsidRDefault="0085288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8D" w:rsidRDefault="0085288D"/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1.Знакомство с прописью.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Гигиенические правила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письма: посадка, положение прописи и ручки в руке.1. Пропись – первая учебная тетрадь. Выявление уровня готовности руки к письму.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Ребус.(с. 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рисунка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прописи. Гигиенические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письма. Составление предложений по рисункам.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Ребус.(с.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геометрических узоров по образцу.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Гигиенические правила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письма. Составление сказок по сюжетным рисункам.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Обведение предметов по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контуру. Гигиенические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письма. Составление предложений к рисункам.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Ребус(с. 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83" w:lineRule="auto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основным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алгоритмом. Написание и соединение двух крючков. Шесть основных элементов алгоритма. Подбор слов к рисункам, деление их на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слоги. Ребус.(с.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основным алгоритмом. Седьмой элемент алгоритма.</w:t>
            </w:r>
          </w:p>
          <w:p w:rsidR="0085288D" w:rsidRDefault="00545D22">
            <w:pPr>
              <w:autoSpaceDE w:val="0"/>
              <w:autoSpaceDN w:val="0"/>
              <w:spacing w:before="70" w:after="0" w:line="283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основных мест соединения элементов и букв между собой: 1/2, 1/3;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просветов в верхних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нижних частях букв и их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слов на слоги. Ребус.(с. 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Рабочая строка. Выполнение в рабочей строке элементов основного алгоритма.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Ребус.(с. 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Рабочая строка. Выполнение в рабочей строке элементов основного алгоритма.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Ударение. Гласные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Рабочая строка. Выполнение в рабочей строке элементов основного алгоритма.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Ударение. Гласные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рабочей строки на 2 и 3 части и дополнительных строк на 3 части. Письмо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 алгоритма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рабочей строке. Составление предложений по рисункам.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и согласные звуки.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(с.11)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и обозначение соответствующими значками мест соединений элементов в буквах и букв в словах.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элементов основного алгоритма под диктовку.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предложением.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Ребус. (с.11)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рисунка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прописи. Середина и 1/3 в рабочей строке.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12)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элементов заглавных букв, схожих по написанию с элементами основного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алгоритма письма — буквы И. Заучивание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Слоги. Ребус.</w:t>
            </w:r>
          </w:p>
          <w:p w:rsidR="0085288D" w:rsidRDefault="00545D2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(с.12)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основного алгоритма письма Запись под диктовку составляющих алгоритма.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двух элементов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заглавных букв в сравнении. Деление слов на слоги.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Выделение ударных слогов.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(с.13)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Графический разбор слов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элементов 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соответствующими значками.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 - звуковой анализ слов. Ребус.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(с. 13)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а.  Слого -звуковой анализ слов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барабан, астра, мама, папа, мак.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Предложение.</w:t>
            </w:r>
          </w:p>
          <w:p w:rsidR="0085288D" w:rsidRDefault="00545D2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 Ребус.(с. 14)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А. Слово -звуковой анализ слов азбука, книга, пропись.</w:t>
            </w:r>
          </w:p>
          <w:p w:rsidR="0085288D" w:rsidRPr="00AE5467" w:rsidRDefault="00545D2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Предложение. Запись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помощью схемы. Большая буква в начале предложения.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 Ребус. ( с. 15)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о. Слого 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звуковой анализ слов молоко, колобок, окно, оса.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 Ребус. (с.16)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буква О. Верхнее и нижнее соединения со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строчной буквой о. Разбор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пословицы. Вписывание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пословицу изученных букв, анализ их написания.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Пословица. Ребус.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(с. 17)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и. Слого -звуковой анализ слов ирис, иголка, руки. Разбор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пословицы. Определение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количества слов 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предложении и запись его схемы.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 по заданной схеме. Пословица. 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буква И. Большая буква в именах. Подбор к схемам соответствующих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Картинный диктант: обозначение начального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звука буквой. Пословица.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19)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буквы ы. Слого 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звуковой анализ слов рыбы, сын, шары, мыло.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Графический диктант букв.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Пословица. Ребус.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(с. 20)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написания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изученных букв Слого-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звуковой анализ слов бусы, сыр, сосны, грибы.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Графический анализ соединений букв.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Графический диктант букв.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у. Разбор слова ау и предложения Ау! Слого-звуковой анализ слов кукуруза, бурундук,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сулугуни.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Разбор и запись восклицательного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Ребус. (с. 22)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буква У. Разбор пословицы, вписывание в слова изученных букв, их графический анализ. Слого-звуковой анализ слова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улитка. Пословица. Ребус. Запись слов с изученными буквами, их графический анализ.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(с. 23)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н. Письмо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 он, она, оно, они. Слого-звуковой анализ слов фонтан, конь, кони, он, она.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буква Н. Разбор и запись восклицательных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предложений: Но! Ау! Уа!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предложений с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рисунков. Большая буква в начале предложений и в именах.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с. Слого-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звуковой анализ слов соски, сосульки. Разбор и запись предложения по образцу.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С.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Комментированное письмо.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Большая буква. Ребус. (с. 27)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к. Слого-звуковой анализ слов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колокольчик, кукла, кошка.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Разбор слов киоск—киоски.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К.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Графический диктант. Запись предложения, его анализ.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 w:right="43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т. Слого-звуковой анализ слов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табурет, торт. Мягкие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согласные. Запись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вопросительных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ответы. Ребус. ( с. 30)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Т. Устный графический диктант.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ответ на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вопросительное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31)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изученных букв.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Письменные ответы на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поставленные вопросы с помощью учебника.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32).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л. Слого-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звуковой анализ слов лилии, лопата. Различение слов стол—столы. Письменный ответ на вопрос: У Оли уснули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куклы?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Л. Устный графический диктант. Запись ответов на вопросительные предложения под диктовку.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Анаграммы. Графический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слова ласточка.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изученных букв.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пары к слову по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вопросу. Списывание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печатного текста. Пословица.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Ребус.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(С. 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р. Слого-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звуковой анализ слов ракета, уколол, уколола, укол,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укололи.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Картинный диктант (начальные слоги). (С. 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Р.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Зрительный диктант.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Графическая работа: кран, коса. Пословица.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</w:t>
            </w:r>
          </w:p>
          <w:p w:rsidR="0085288D" w:rsidRDefault="00545D2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в. Слого-звуковой анализ слов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веревка, ворота. Большая буква в именах. Работа с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деформированным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Анаграммы.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Картинный словарный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диктант (слов). Большая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в названиях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населенных пунктов.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 ответа на вопрос с помощью учебника. Ребус. (С.9)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е.</w:t>
            </w:r>
          </w:p>
          <w:p w:rsidR="0085288D" w:rsidRPr="00AE5467" w:rsidRDefault="00545D22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графический диктант слов. Слого-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звуковой анализ слов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ежевика, роет, воет.</w:t>
            </w:r>
          </w:p>
          <w:p w:rsidR="0085288D" w:rsidRPr="00AE5467" w:rsidRDefault="00545D22">
            <w:pPr>
              <w:autoSpaceDE w:val="0"/>
              <w:autoSpaceDN w:val="0"/>
              <w:spacing w:before="72" w:after="0" w:line="230" w:lineRule="auto"/>
              <w:jc w:val="center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ответ на вопрос.</w:t>
            </w:r>
          </w:p>
          <w:p w:rsidR="0085288D" w:rsidRDefault="00545D22">
            <w:pPr>
              <w:autoSpaceDE w:val="0"/>
              <w:autoSpaceDN w:val="0"/>
              <w:spacing w:before="72" w:after="0" w:line="262" w:lineRule="auto"/>
              <w:ind w:left="72" w:right="288"/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Графический разбор слова витраж.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 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Pr="00AE5467" w:rsidRDefault="00545D2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Е. Большая буква в фамилиях и именах.</w:t>
            </w:r>
          </w:p>
          <w:p w:rsidR="0085288D" w:rsidRPr="00AE5467" w:rsidRDefault="00545D2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понятиями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один—много. Работа над </w:t>
            </w:r>
            <w:r w:rsidRPr="00AE5467">
              <w:rPr>
                <w:lang w:val="ru-RU"/>
              </w:rPr>
              <w:br/>
            </w:r>
            <w:r w:rsidRPr="00AE54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предложением. Ребус. (С.11)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Работа над предложениями. Слого-звуковой анализ.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Анаграммы.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диктант. Работа над предложением. 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п.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пюпитр. 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 с заданными словами. Письмо по памяти.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Анаграммы. Ребус. (С.13)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П. Большая буква в фамилиях и именах. Письменный ответ на вопрос.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 с печатного текста. Ребус. (С. 14)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Слого-звуковой анализ слов капуста, укроп, репа.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разбор слова папоротник. Подбор к имени фамилии с таким же корнем.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Большая буква в кличках животных. Ребус. (С. 15)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м. Слого-звуковой анализ слов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мамонт, мухомор. Деление слов на слоги. Слова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мягким согласным.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(С.16.)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М. Большая буква в названиях городов.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Письменные ответы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вопросы. Восстановление деформированного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(С. 17)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Списывание текста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учебника «Русская азбука». Письменный ответ на вопрос с помощью рисунков.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Словарные слова. Письмо по памяти. Ребус. (С. 18)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з.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звуковой анализ слов звезда, златогузка, алмаз.</w:t>
            </w:r>
          </w:p>
          <w:p w:rsidR="0085288D" w:rsidRDefault="00545D22">
            <w:pPr>
              <w:autoSpaceDE w:val="0"/>
              <w:autoSpaceDN w:val="0"/>
              <w:spacing w:before="72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Графический разбор слова златогузка. Анализ слов коза—коса. (Пропедевтика: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 гласные, парные согласные.) Ребус. (С. 19)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З.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Комментированный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диктант. Разбор слов зима, зимний, зимовали.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диктант. Слого-звуковой анализ слов лес, лез, кактус, астра, пион.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деформированного предложения.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Предупредительный диктант.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б.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звуковой анализ слов бубен, бобр. Графический разбор последнего слова. Запись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 под диктовку.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Слог-слияние с мягким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согласным. Преобразование слова с помощью вопроса.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 Ребус. (С.22)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Б. Подбор проверочных слов.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ответ на вопрос из учебника «Русская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азбука». Парные согласные. Скороговорка. Вставь в слова пропущенные буквы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(безударные гласные). (С.23)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слов с заглавной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строчной буквами б, Б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графический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диктант. Запись предложения под диктовку. Списывание печатного текста из учебника«Русская азбука».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Дополнение предложения словами по вопросам.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Удвоенные согласные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(пропедевтика). Пословица.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Ребус. (С.24)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Слого-звуковой анализ слогов с парными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согласными. Списывание печатного текста.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Наблюдение над словами рыба—рыбка, лапа—лапка. Графический анализ слова балерина. Ребус. (С.25)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д.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дикобраз. Орфографический разбор слов водолаз,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подводные, водопад.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Анаграммы. Скороговорка.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Д. Большая буква в именах.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Скороговорка. Списывание печатного текста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учебника. Игра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«Палиндром». Слова-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антонимы (без названия).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27)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Слова по типу один—много. Большая буква в названиях рек. Пословица. 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я. Слого-звуковой анализ слов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ящерица, якорь, змея.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Твердость и мягкость согласного.</w:t>
            </w:r>
          </w:p>
          <w:p w:rsidR="0085288D" w:rsidRDefault="00545D22">
            <w:pPr>
              <w:autoSpaceDE w:val="0"/>
              <w:autoSpaceDN w:val="0"/>
              <w:spacing w:before="72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Орфографический разбор предложения после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списывания. Слуховой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диктант. Пословица.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 29)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Я.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Комментированный графический диктант.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Подбор слов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словосочетание с помощью вопросов. Нахождение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проверяемого слова.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Орфографический разбор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Большая буква в названии планеты, страны. Письмо по памяти.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(С.30)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слов со строчной и заглавной буквами я, 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графический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диктант. Написание большой буквы в середине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Графический анализ слова ястреб.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словосочетаний по смыслу. 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пословицы на наборном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полотне. Ребус. (С.31)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Письменный ответ на вопрос. Соотношение букв и звуков в словах. Письмо предложений под диктовку. Пословица.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(С.32)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г.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звуковой анализ слова гагара.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графический диктант. Один—много.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 гласные. Парные звонкие и глухие согласные.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Загадка. Пословица.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 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Г. Большая буква в именах и фамилиях. Письменный ответ на вопрос.</w:t>
            </w:r>
          </w:p>
          <w:p w:rsidR="0085288D" w:rsidRDefault="00545D22">
            <w:pPr>
              <w:autoSpaceDE w:val="0"/>
              <w:autoSpaceDN w:val="0"/>
              <w:spacing w:before="72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деформированного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Списывание с печатного текста.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</w:t>
            </w:r>
          </w:p>
          <w:p w:rsidR="0085288D" w:rsidRDefault="00545D22">
            <w:pPr>
              <w:autoSpaceDE w:val="0"/>
              <w:autoSpaceDN w:val="0"/>
              <w:spacing w:before="70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Один—много. Парные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согласные. Запись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под диктовку. Комментированное письмо. Подбор недостающих слов в предложение. Списывание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из учебника «Русская азбука». Ребус. (С.5)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ч. Слого-звуковой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чучело. Большая буква в названиях городов, рек.</w:t>
            </w:r>
          </w:p>
          <w:p w:rsidR="0085288D" w:rsidRDefault="00545D22">
            <w:pPr>
              <w:autoSpaceDE w:val="0"/>
              <w:autoSpaceDN w:val="0"/>
              <w:spacing w:before="70" w:after="0" w:line="278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Запись слов,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противоположных по смыслу. Составление и запись словосочетаний.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Ч.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Графический диктант. Слого-звуковой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Чукотка. Словарная работа.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Запись вопросительного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предложения. Перенос слов. Разбор и запись пословицы. Игра «Наборщик». Ребус. 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40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 ча, чу в словах. Графический анализ слова чародейка. Ребус. (С.8)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Буква ь. Подбор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проверочных слов к словам с парным звонким и глухим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согласным на конце. Один—много. Анализ слов, схожих по звучанию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различающихся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написании. Анализ и запись пословицы. Ребус. (С.9)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слов с ь.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диктант.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Распределение слов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вопросам кто? что? Мягкий знак на конце и в середине слова. Списывание печатного текста. Названия месяцев.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Закрепление изученных букв. Самостоятельная запись слов по рисункам. Письмо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памяти. Анаграммы. Слова, противоположные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смыслу. Игра «Наборщик».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(С.11)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ш.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 непарного согласного звука.</w:t>
            </w:r>
          </w:p>
          <w:p w:rsidR="0085288D" w:rsidRDefault="00545D22">
            <w:pPr>
              <w:autoSpaceDE w:val="0"/>
              <w:autoSpaceDN w:val="0"/>
              <w:spacing w:before="72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слов с ши. Графический анализ слова машинист. Ребус. (С.12)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Ш. Большая буква в именах и кличках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животных. Преобразование слов. Постановка вопросов к словам. Слова по теме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«Школа». Разбор и запись пословиц. Ребус. (С.13)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 ча, чу, ши. Запись слов с сочетаниями.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Списывание загадки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печатного текста. Запись пословицы по образцу.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 14)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Дописывание слогов до слов. Работа с деформированным предложением. Анаграммы.</w:t>
            </w:r>
          </w:p>
          <w:p w:rsidR="0085288D" w:rsidRDefault="00545D22">
            <w:pPr>
              <w:autoSpaceDE w:val="0"/>
              <w:autoSpaceDN w:val="0"/>
              <w:spacing w:before="72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ответ на поставленный вопрос.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 скороговорки с печатного текста. Пословица.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(С.15)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ж.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Характеристика непарного согласного звука.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графический диктант. Слого-звуковой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жужелица. Письмо слов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буквой ж. Сочетание жи.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(С.16)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Ж. Большая буква в именах и кличках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Комментированное письмо.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деформированного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Письмо по памяти. Сочетания жи, ши.</w:t>
            </w:r>
          </w:p>
          <w:p w:rsidR="0085288D" w:rsidRDefault="00545D2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 Ребус. (С.17)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Дописывание слогов до слов. Работа с деформированным предложением. Анаграммы.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ответ на поставленный вопрос.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Списывание скороговорки с печатного текста. Пословица. Ребус.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 жи. Правописание слов с жи. Письмо по памяти.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деформированного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Игра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«Наборщик». Правило 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большой букве. Ребус. (С.18)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ё. Слого-звуковой анализ слов ёжик, моё, твоё, ёлочка, ягнёнок.</w:t>
            </w:r>
          </w:p>
          <w:p w:rsidR="0085288D" w:rsidRDefault="00545D22">
            <w:pPr>
              <w:autoSpaceDE w:val="0"/>
              <w:autoSpaceDN w:val="0"/>
              <w:spacing w:before="72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Самостоятельный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ответ на вопрос.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группы слов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образцу. Графический анализ слова страусёнок. 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Ё. Письмо по образцу. Списывание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печатного текста. Звонкие и глухие согласные. Запись скороговорки из учебника«Русская азбука». 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й.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графический диктант. Характеристика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непарного согласного звука. Слого-звуковой анализ слова трамвай. Запись слов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образцу. Ребус. (С. 21)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слов с буквой й.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 слов по вопросам.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 образцу. Слова, отвечающие на вопросы кто?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что? Письмо с печатного текста. Поговорка.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Синонимы. Ребус. (С. 22)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х.</w:t>
            </w:r>
          </w:p>
          <w:p w:rsidR="0085288D" w:rsidRDefault="00545D22">
            <w:pPr>
              <w:autoSpaceDE w:val="0"/>
              <w:autoSpaceDN w:val="0"/>
              <w:spacing w:before="70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 непарного согласного звука.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хохлома. Работа с печатным текстом. Образование новых слов. Синонимы (без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терминологии).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деформированным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предложением. Ребус. (С. 23)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Х.</w:t>
            </w:r>
          </w:p>
          <w:p w:rsidR="0085288D" w:rsidRDefault="00545D2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диктант.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 образцу. Работа с печатным текстом.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Пословица. Ребус. (С.24)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слов с изученными буквами. Перенос.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Антонимы. Один—много. Парные согласные. Слова, отвечающие на вопрос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какой? Игра «Наборщик».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(С.25)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Звонкие и глухие согласные.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Антонимы (без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терминологии). Один —много. Пословица.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(С.26)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ю.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звуковой анализ слов тюлень, юла. Преобразование слов по схеме: я—они. Письменный ответ на поставленный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вопрос. Письмо под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диктовку. Пословица.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 27)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Ю.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слов с буквой ю. Большая буква в именах.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Твердость и мягкость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согласного звука. Пословица. Игра «Наборщик».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(С.28)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ц. Слого-звуковой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цыпленок. Правописание слов с буквой ц. Один—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много. Слова мужского и женского рода. Анаграммы.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Ребус. (С .29)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Ц.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 письменного текста по образцу.</w:t>
            </w:r>
          </w:p>
          <w:p w:rsidR="0085288D" w:rsidRDefault="00545D22">
            <w:pPr>
              <w:autoSpaceDE w:val="0"/>
              <w:autoSpaceDN w:val="0"/>
              <w:spacing w:before="72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 с печатными словами.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Дописывание предложения.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слов,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отвечающих на вопросы что делает? что делают?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 30)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предложением, наблюдение за словами.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Дописывание недостающих слогов в словах предложения.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Запись слов с недостающей буквой ц. Графический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разбор слова. Ребус. (С. 31)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э. Слого-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аэроплан. Подбор слов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словам он, она, оно. Запись предложения под диктовку учителя.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диктант. Ребус.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 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Э. Запись прилагательных под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диктовку учителя и устный подбор к ним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существительных (без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названий частей речи).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7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Комментированное письмо. Работа с деформированным предложением. Ребус. (С.4)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изученных букв. Большая буква в именах.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по памяти. Работа с печатным текстом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учебника. Письменные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 вопросы.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Комментированное письмо. Словарная работа.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Пословица. Знакомство со словами, близкими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смыслу. Ребус. (С.5)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щ. Слого-звуковой анализ 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щипцы. Правописание ща, щу. Ребус. (С.6)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Щ. Работа со скороговоркой. Большая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буква в фамилиях.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ща.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Дописывание предложения. Словарная работа. 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Закрепление изученных букв. Сочетания чу, щу Письмо по памяти. 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деформированного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и запись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комментированием.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Пословица. Круговая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таблица. Графическая работа.</w:t>
            </w:r>
          </w:p>
          <w:p w:rsidR="0085288D" w:rsidRDefault="00545D2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 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 Закрепление изученных букв.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Сочетания ча, ща Круговая таблица. Запись предложения с доски с пропущенными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изучаемыми орфограммами. Письмо по образцу.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Словарные слова.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Дописывание предложения. Игра «Наборщик». Ребус.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 Строчная буква ф. Слого-звуковой анализ слов фазан, фанфары. Запись слов по образцу: один—много.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Парный согласный на конце слова (пропедевтика).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разбор слова фламинго. Ребус (стр.10)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Заглавная буква Ф. Большая буква в именах и фамилиях. Письмо по памяти.</w:t>
            </w:r>
          </w:p>
          <w:p w:rsidR="0085288D" w:rsidRDefault="00545D2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Словарные слова.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и запись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 по вопросу. Синонимы (без названия).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(С.11)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Разделительный мягкий знак. Слого-звуковой анализ слов муравьи, дерево, деревья.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Упражнение в написании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 с разделительным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мягким знаком.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предложением. Игра «Угадай букву». (С.12)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Разделительный твердый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знак. Слого-звуковой анализ слов объявление, семь, съем.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слов с разделительным ъ.</w:t>
            </w:r>
          </w:p>
          <w:p w:rsidR="0085288D" w:rsidRDefault="00545D22">
            <w:pPr>
              <w:autoSpaceDE w:val="0"/>
              <w:autoSpaceDN w:val="0"/>
              <w:spacing w:before="70" w:after="0" w:line="283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Родственные слова, общая часть (без формулировок). Наблюдение за написанием разделительного твердого знака. Работа над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предложением. (С.13)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 Упражнение в написании слов с изученными буквами А, а; Б, б; В, в; Г, г; Д, д.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Большая буква. Написание большой буквы в именах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собственных. Антонимы (без названия). Графическая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работа. Поговорка. (С. 14)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 Упражнение в написании слов с изученными буквами А, а; Б, б; В, в; Г, г; Д, д.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Предложение. Дописывание недостающих слов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предложении. Наблюдение за написанием слов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безударной гласной. Способ проверки (пропедевтика).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Антонимы (без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определения).Твердый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мягкий звук. Парный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согласный звук. Общая часть слов. Ребус. (С. 15)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Упражнение в написании слов с изученными буквами Е, е; Ё, ё; Ж, ж; З, з; И, 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Слово. Значение слова.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слоги.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Скороговорка. (С.16)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Упражнение в написании слов с изученными буквами Е, е; Ё, ё; Ж, ж; З, з; И, и.</w:t>
            </w:r>
          </w:p>
          <w:p w:rsidR="0085288D" w:rsidRDefault="00545D22">
            <w:pPr>
              <w:autoSpaceDE w:val="0"/>
              <w:autoSpaceDN w:val="0"/>
              <w:spacing w:before="7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Текст. Главные члены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предложения. Правописание жи. Родственные слова, их общая часть (без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определений). Ударение.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(С.17)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4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 Упражнение в написании слов с изученными буквами К, к; Л, л; М, м; Н, н; О, о.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Предложение. Парные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согласные. Главные члены предложения. (С.18)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 Упражнение в написании слов с изученными буквами К, к; Л, л; М, м; Н, н; О, о.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Слова. Слова, близкие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противоположные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смыслу. Слова, образующие группу она—моя.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Местоимение. Замена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словосочетания одним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словом. Сочетание чн. Слова с –оро-. (С.19)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Алфавит. Гласные звуки и буквы. Работа с образцами прописи. Пословица. (с.20)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 Упражнение в написании слов с изученными буквами П, п; Р, р; С, с; Т, т; У, у.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Обозначение мягкости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согласного звука глас​ным. Работа над предложением.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(С.21)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 Упражнение в написании слов с изученными буквами П, п; Р, р; С, с; Т, т; У, у.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звуки: парные, непарные, твердые, мягкие. Работа с текстом.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разбор слова.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(С.22)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 Упражнение в написании слов с изученными буквами Ф, ф; Х, х; Ц, ц; Ч, ч; Ш, ш.</w:t>
            </w:r>
          </w:p>
          <w:p w:rsidR="0085288D" w:rsidRDefault="00545D22">
            <w:pPr>
              <w:autoSpaceDE w:val="0"/>
              <w:autoSpaceDN w:val="0"/>
              <w:spacing w:before="7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Деление слов на слоги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слов для переноса. Предложение. Большая буква в предложении. Пословица.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(С.23)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Упражнение в написании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 с изученными буквами Ф, ф; Х, х; Ц, ц; Ч, ч; Ш, ш. Твердые и мягкие шипящие согласные.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пословицей и поговоркой. (С.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 Упражнение в написании слов с изученными буквами Щ, щ; ъ; ы; ь; Э, э; Ю, ю; Я, я. Буквы, обозначающие два звука. Перенос слов.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предложения. Главные члены предложения.</w:t>
            </w:r>
          </w:p>
          <w:p w:rsidR="0085288D" w:rsidRDefault="00545D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(С.25)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 Упражнение в написании слов с изученными буквами Щ, щ; ъ; ы; ь; Э, э; Ю, ю; Я, я. Текст. (С.26)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782" w:hanging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 Разбор букв, имеющих сходные элементы при письме, А, Л, М,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Разбор букв В, З, Е, Ё.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Парные согласные.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Разбор букв а, д, ф, и, о, б, в, ю, ь, ы, ъ.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 текстом.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5288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 закрепление 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устная и письменная. Слово – единица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Связь слов в предложении. Предложение и текст как единицы речи. 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предложений по цели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Основные функции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 в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Связь слов в предложении.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Связь предложений в тексте.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Главные члены предложения.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Текст как единица речи. Предложение и текст как единицы речи. Простые и сложные предложения.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в словах. Где применяют заглавную букву?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 Заглавная буква в словах.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Предлоги. Написание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предлогов. Виды предлогов.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 Звуки и буквы.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Различие гласных и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согласных звуков и букв.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Комплексная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диагностическая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Анализ работ и работа над ошибками. Гласные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Гласные и согласные звуки.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156" w:right="236" w:hanging="15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Ознакомление с алфавитом. Алфавит, или азбука других народов.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 Слово и слог. Уточнение представлений о слоге. Перенос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 и слог. Перенос слов.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Слово и слог. Ударение.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Перенос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Обозначение мягкости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согласных звуков на 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Обозначение мягкости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согласных  звуков  мягким знаком.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Шипящие согласные звуки. Почему их так называют?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Слова с сочетаниями жи, ши. Гласные буквы в сочетаниях ча, ща, чу, щу.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 Сочетание чк, чн.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Парные звонкие и глухие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звуки.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Обозначение парных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согласных звуков на конце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Парные звонкие и глухие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звуки.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Обозначение парных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согласных звуков на конце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Парные звонкие и глухие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звуки.</w:t>
            </w:r>
          </w:p>
          <w:p w:rsidR="0085288D" w:rsidRDefault="00545D22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Обозначение парных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согласных звуков на конце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Обозначение парных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согласных звуков на конце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Гласные в ударных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безударных слогах.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Гласные в ударных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безударных слогах.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Гласные в ударных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безударных слогах.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Слова, которые отвечают на вопросы кто? что? Имя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существительное.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Слова, которые отвечают на вопросы кто? что?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Слова, которые отвечают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вопросы какой? какая?</w:t>
            </w:r>
          </w:p>
          <w:p w:rsidR="0085288D" w:rsidRDefault="00545D22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какое? какие? Имя прилагательное.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Слова, которые отвечают на вопросы какой? какая?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какое? какие?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28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Слова, которые отвечают на вопросы что делает? что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делают? Глагол.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Итоговый контрольный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работ и работа над ошибками.  Слова, которые отвечают на вопросы что делает? что делают?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работ и работа над ошибками. Слова, которые отвечают на вопросы что делает? что делают?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Сопоставление слов,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обозначающих предмет,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признак предмета, действие предмета. Служебные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самостоятельные части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Сопоставление слов,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обозначающих предмет,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 предмета, действие предмета.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Обобщение изученного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8528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Обобщение изученного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85288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5288D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288D" w:rsidRDefault="00545D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</w:tr>
    </w:tbl>
    <w:p w:rsidR="0085288D" w:rsidRDefault="0085288D">
      <w:pPr>
        <w:autoSpaceDE w:val="0"/>
        <w:autoSpaceDN w:val="0"/>
        <w:spacing w:after="0" w:line="14" w:lineRule="exact"/>
      </w:pPr>
    </w:p>
    <w:p w:rsidR="0085288D" w:rsidRDefault="0085288D">
      <w:pPr>
        <w:sectPr w:rsidR="0085288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78" w:line="220" w:lineRule="exact"/>
      </w:pPr>
    </w:p>
    <w:p w:rsidR="0085288D" w:rsidRDefault="00545D2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5288D" w:rsidRDefault="00545D2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5288D" w:rsidRDefault="00545D22">
      <w:pPr>
        <w:autoSpaceDE w:val="0"/>
        <w:autoSpaceDN w:val="0"/>
        <w:spacing w:before="166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Рамзаева Т.Г., Русский язык. Учебник. 1 класс. ООО «ДРОФА»; АО «Издательство Просвещение»; Введите свой вариант:</w:t>
      </w:r>
    </w:p>
    <w:p w:rsidR="0085288D" w:rsidRDefault="00545D2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85288D" w:rsidRDefault="00545D22">
      <w:pPr>
        <w:autoSpaceDE w:val="0"/>
        <w:autoSpaceDN w:val="0"/>
        <w:spacing w:before="166" w:after="0" w:line="29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1. «Единое окно доступа к образовательным ресурсам»- http://windows.edu/ru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«Единая коллекция цифровых образовательных ресурсов» - http://school-collektion.edu/ru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«Федеральный центр информационных образовательных ресурсов» -http://fcior.edu.ru,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http://eor.edu.ru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Каталог образовательных ресурсов сети Интернет для школыhttp://katalog.iot.ru/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Библиотека материалов для начальной школыhttp://www.nachalka.com/biblioteka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Mеtodkabinet.eu: информационно-методический кабинетhttp://www.metodkabinet.eu/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 Каталог образовательных ресурсов сети «Интернет» http://catalog.iot.ru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8. Российский образовательный портал http://www.school.edu.ru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9. Портал «Российское образование http://www.edu.ru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Образовательные Интернет-порталы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1. Сайт Министерства образования и науки РФ http://www.mon.gov.ru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Сайт Рособразования http://www.ed.gov.ru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Федеральный портал «Российское образование» http://www.edu.ru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Российский образовательный портал http://www.school.edu.ru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Федеральный Государственный Образовательный Стандартhttp://standart.edu.ru/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Портал "Начальная школа" http://nachalka.edu.ru/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 Портал "Введение ФГОС НОО" http://nachalka.seminfo.ru/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8. Каталог учебных изданий, электронного оборудования и электронных образовательных ресурсов для общего образования http://www.ndce.edu.ru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9. Школьный портал http://www.portalschool.ru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10. Федеральный портал «Информационно-коммуникационные технологии в образовании»http://www.ict.edu.ru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11. Российский портал открытого образования http://www.opennet.edu.ru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12. Фестиваль педагогических идей http://festival.1september.ru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13. Портал Math.ru: библиотека, медиатека, олимпиады, задачи, научные школы, история математики http://www.math.ru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14. Газета «Математика» Издательский Дом «Первое сентября»http://www.math.1september.ru 15. Математика в школе – консультационный центр http://www.school.msu.ru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16. Сайт «Я иду на урок русского языка» и электронная версия газеты «Русский язык»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http://www.rus.1september.ru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17. Коллекция «Мировая художественная культура» http://www.art.september.ru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18. Музыкальная коллекция Российского общеобразовательного порталаhttp://www.musik.edu.ru 19.Портал «Музеи России» http://www.museum.ru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20. Учительская газета www.ug.ru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21. Журнал «Начальная школа» www.openworld/school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22. Газета «1 сентября» www.1september.ru</w:t>
      </w:r>
    </w:p>
    <w:p w:rsidR="0085288D" w:rsidRDefault="00545D2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5288D" w:rsidRDefault="00545D22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Для учащихся</w:t>
      </w:r>
    </w:p>
    <w:p w:rsidR="0085288D" w:rsidRDefault="0085288D">
      <w:pPr>
        <w:sectPr w:rsidR="0085288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96" w:line="220" w:lineRule="exact"/>
      </w:pPr>
    </w:p>
    <w:p w:rsidR="0085288D" w:rsidRDefault="00545D22">
      <w:pPr>
        <w:autoSpaceDE w:val="0"/>
        <w:autoSpaceDN w:val="0"/>
        <w:spacing w:after="0" w:line="286" w:lineRule="auto"/>
        <w:ind w:right="2880"/>
      </w:pPr>
      <w:r>
        <w:rPr>
          <w:rFonts w:ascii="Times New Roman" w:eastAsia="Times New Roman" w:hAnsi="Times New Roman"/>
          <w:color w:val="000000"/>
          <w:sz w:val="24"/>
        </w:rPr>
        <w:t xml:space="preserve">https://www.uchportal.ru/load/47-2-2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http://school-collection.edu.ru/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http://um-razum.ru/load/uchebnye_prezentacii/nachalnaja_shkola/18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http://internet.chgk.info/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http://www.vbg.ru/~kvint/im.htm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Детский интеллектуальный клуб "Квинт". "Интеллектуальный марафон"· Музыкальный клубhttp://www.realmusic.ru/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http://www.jokeclub.ru/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3. Сайты детских писателей.</w:t>
      </w:r>
    </w:p>
    <w:p w:rsidR="0085288D" w:rsidRDefault="00545D22">
      <w:pPr>
        <w:autoSpaceDE w:val="0"/>
        <w:autoSpaceDN w:val="0"/>
        <w:spacing w:before="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http://www.mccme.ru/~dima/erunda/naoborot/index.htm - "Всё наоборот" – стихи для детей, собранные Григорием Кружковым.</w:t>
      </w:r>
    </w:p>
    <w:p w:rsidR="0085288D" w:rsidRDefault="00545D22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http://www.sf.mksat.net/vk/krapivin_index.htm - Писатель Владислав Крапивин.</w:t>
      </w:r>
    </w:p>
    <w:p w:rsidR="0085288D" w:rsidRDefault="00545D2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http://www.literatura1.narod.ru/dmitrij_emets.html - Писатель Дмитрий Емец.</w:t>
      </w:r>
    </w:p>
    <w:p w:rsidR="0085288D" w:rsidRDefault="00545D2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http://www.nikitinsky.com.ua - Детский писатель Юрий Никитинский.</w:t>
      </w:r>
    </w:p>
    <w:p w:rsidR="0085288D" w:rsidRDefault="00545D2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4. Электронные версии журналов.</w:t>
      </w:r>
    </w:p>
    <w:p w:rsidR="0085288D" w:rsidRDefault="00545D22">
      <w:pPr>
        <w:autoSpaceDE w:val="0"/>
        <w:autoSpaceDN w:val="0"/>
        <w:spacing w:before="70" w:after="0" w:line="28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http://e-skazki.narod.ru/index.html - "Сказка для народа" - народные и авторские сказки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http://www.kinder.ru - Каталог детских ресурсов "Kinder.Ru"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http://barsuk.lenin.ru - Журнал для детей "Барсук"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http://www.biblioguide.ru/ - BiblioГид: всё о детской книге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http://www.kostyor.ru/archives.html - Журнал для школьников "Костёр"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http://murzilka.km.ru - Детский журнал "Мурзилка"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http://vkids.km.ru/ - Детская страничка "Кирилла и Мефодия". Чат, игры, призы, информация для родителей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http://www.posnayko.com/index.htm - Журнал "Познайка". Детский игровой журнал. Конкурсы, игры и прочее. Здесь можно найти стихи и песни для детей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http://www.cofe.ru/read-ka/ - "Почитай-ка" - детский сказочный журнал. Сказки, великие сказочники, головоломки, курьезные факты из жизни ученых, конкурс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85288D" w:rsidRDefault="00545D22">
      <w:pPr>
        <w:autoSpaceDE w:val="0"/>
        <w:autoSpaceDN w:val="0"/>
        <w:spacing w:before="70" w:after="0" w:line="286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Коллекции электронных образовательных ресурсов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1. «Единое окно доступа к образовательным ресурсам»- http://windows.edu/ru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«Единая коллекция цифровых образовательных ресурсов» - http://school-collektion.edu/ru 3. «Федеральный центр информационных образовательных ресурсов» -http://fcior.edu.ru, http://eor.edu.ru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Каталог образовательных ресурсов сети Интернет для школыhttp://katalog.iot.ru/ 5. Библиотека материалов для начальной школыhttp://www.nachalka.com/biblioteka 6. Mеtodkabinet.eu: информационно-методический кабинетhttp://www.metodkabinet.eu/ 7. Каталог образовательных ресурсов сети «Интернет» http://catalog.iot.ru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8. Российский образовательный портал http://www.school.edu.ru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9. Портал «Российское образование http://www.edu.ru</w:t>
      </w:r>
    </w:p>
    <w:p w:rsidR="0085288D" w:rsidRDefault="0085288D">
      <w:pPr>
        <w:sectPr w:rsidR="0085288D">
          <w:pgSz w:w="11900" w:h="16840"/>
          <w:pgMar w:top="316" w:right="740" w:bottom="1418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85288D" w:rsidRDefault="0085288D">
      <w:pPr>
        <w:autoSpaceDE w:val="0"/>
        <w:autoSpaceDN w:val="0"/>
        <w:spacing w:after="78" w:line="220" w:lineRule="exact"/>
      </w:pPr>
    </w:p>
    <w:p w:rsidR="0085288D" w:rsidRDefault="00545D2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85288D" w:rsidRDefault="00545D2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85288D" w:rsidRDefault="00545D22">
      <w:pPr>
        <w:autoSpaceDE w:val="0"/>
        <w:autoSpaceDN w:val="0"/>
        <w:spacing w:before="166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85288D" w:rsidRDefault="00545D2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Наборы сюжетных (предметных) картинок в соответствии с тематикой</w:t>
      </w:r>
    </w:p>
    <w:p w:rsidR="0085288D" w:rsidRDefault="00545D2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85288D" w:rsidRDefault="00545D22">
      <w:pPr>
        <w:autoSpaceDE w:val="0"/>
        <w:autoSpaceDN w:val="0"/>
        <w:spacing w:before="166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1. Классная магнитная доска. 2. Настенная доска с приспособлением для крепления картинок. 3. Колонки 4. Компьютер</w:t>
      </w:r>
    </w:p>
    <w:p w:rsidR="0085288D" w:rsidRDefault="0085288D">
      <w:pPr>
        <w:sectPr w:rsidR="0085288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5D22" w:rsidRDefault="00545D22"/>
    <w:sectPr w:rsidR="00545D2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Cambria"/>
    <w:panose1 w:val="02060603050605020204"/>
    <w:charset w:val="CC"/>
    <w:family w:val="roman"/>
    <w:pitch w:val="variable"/>
    <w:sig w:usb0="E40006FF" w:usb1="5200F9FB" w:usb2="0A04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C303E"/>
    <w:rsid w:val="0029639D"/>
    <w:rsid w:val="00326F90"/>
    <w:rsid w:val="00545D22"/>
    <w:rsid w:val="0085288D"/>
    <w:rsid w:val="00AA1D8D"/>
    <w:rsid w:val="00AE5467"/>
    <w:rsid w:val="00B47730"/>
    <w:rsid w:val="00CB0664"/>
    <w:rsid w:val="00DF264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C3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57178-8C43-4305-A6A2-BAEDC379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14888</Words>
  <Characters>84865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2022-10-03T20:11:00Z</dcterms:created>
  <dcterms:modified xsi:type="dcterms:W3CDTF">2023-07-03T06:56:00Z</dcterms:modified>
  <cp:category/>
</cp:coreProperties>
</file>